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493F1E" w:rsidRPr="00493F1E" w14:paraId="3AD3B5B2" w14:textId="77777777" w:rsidTr="00493F1E">
        <w:trPr>
          <w:trHeight w:val="230"/>
        </w:trPr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9FFB6" w14:textId="77777777" w:rsidR="00493F1E" w:rsidRPr="00493F1E" w:rsidRDefault="00493F1E" w:rsidP="00493F1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6"/>
                <w:szCs w:val="6"/>
                <w:lang w:eastAsia="ko-KR"/>
              </w:rPr>
            </w:pPr>
          </w:p>
        </w:tc>
      </w:tr>
      <w:tr w:rsidR="00493F1E" w:rsidRPr="00493F1E" w14:paraId="5C234997" w14:textId="77777777" w:rsidTr="00493F1E">
        <w:trPr>
          <w:trHeight w:val="2011"/>
        </w:trPr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E3990" w14:textId="31D661EF" w:rsidR="00493F1E" w:rsidRPr="00493F1E" w:rsidRDefault="00493F1E" w:rsidP="00493F1E">
            <w:pPr>
              <w:widowControl w:val="0"/>
              <w:autoSpaceDE w:val="0"/>
              <w:autoSpaceDN w:val="0"/>
              <w:spacing w:after="0" w:line="240" w:lineRule="auto"/>
              <w:ind w:left="100" w:hanging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493F1E">
              <w:rPr>
                <w:rFonts w:ascii="함초롬바탕" w:eastAsia="굴림" w:hAnsi="굴림" w:cs="굴림" w:hint="eastAsia"/>
                <w:b/>
                <w:bCs/>
                <w:color w:val="000000"/>
                <w:sz w:val="96"/>
                <w:szCs w:val="96"/>
                <w:lang w:eastAsia="ko-KR"/>
              </w:rPr>
              <w:t>윤리</w:t>
            </w:r>
            <w:r w:rsidRPr="00493F1E">
              <w:rPr>
                <w:rFonts w:ascii="함초롬바탕" w:eastAsia="굴림" w:hAnsi="굴림" w:cs="굴림" w:hint="eastAsia"/>
                <w:b/>
                <w:bCs/>
                <w:color w:val="000000"/>
                <w:sz w:val="96"/>
                <w:szCs w:val="96"/>
                <w:lang w:eastAsia="ko-KR"/>
              </w:rPr>
              <w:t xml:space="preserve"> </w:t>
            </w:r>
            <w:r w:rsidRPr="00493F1E">
              <w:rPr>
                <w:rFonts w:ascii="함초롬바탕" w:eastAsia="굴림" w:hAnsi="굴림" w:cs="굴림" w:hint="eastAsia"/>
                <w:b/>
                <w:bCs/>
                <w:color w:val="000000"/>
                <w:sz w:val="96"/>
                <w:szCs w:val="96"/>
                <w:lang w:eastAsia="ko-KR"/>
              </w:rPr>
              <w:t>정책</w:t>
            </w:r>
          </w:p>
        </w:tc>
      </w:tr>
      <w:tr w:rsidR="00493F1E" w:rsidRPr="00493F1E" w14:paraId="7F651B61" w14:textId="77777777" w:rsidTr="00493F1E">
        <w:trPr>
          <w:trHeight w:val="230"/>
        </w:trPr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AFE7F" w14:textId="77777777" w:rsidR="00493F1E" w:rsidRPr="00493F1E" w:rsidRDefault="00493F1E" w:rsidP="00493F1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6"/>
                <w:szCs w:val="6"/>
                <w:lang w:eastAsia="ko-KR"/>
              </w:rPr>
            </w:pPr>
          </w:p>
          <w:p w14:paraId="16922368" w14:textId="77777777" w:rsidR="00493F1E" w:rsidRPr="00493F1E" w:rsidRDefault="00493F1E" w:rsidP="00493F1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6"/>
                <w:szCs w:val="6"/>
                <w:lang w:eastAsia="ko-KR"/>
              </w:rPr>
            </w:pPr>
          </w:p>
        </w:tc>
      </w:tr>
    </w:tbl>
    <w:p w14:paraId="61945DA2" w14:textId="77777777" w:rsidR="00493F1E" w:rsidRDefault="00493F1E" w:rsidP="00493F1E">
      <w:pPr>
        <w:pStyle w:val="aff1"/>
      </w:pPr>
    </w:p>
    <w:p w14:paraId="049830D2" w14:textId="77777777" w:rsidR="00493F1E" w:rsidRDefault="00493F1E" w:rsidP="00493F1E">
      <w:pPr>
        <w:pStyle w:val="aff1"/>
      </w:pPr>
    </w:p>
    <w:p w14:paraId="4EE4871E" w14:textId="77777777" w:rsidR="00493F1E" w:rsidRDefault="00493F1E" w:rsidP="00493F1E">
      <w:pPr>
        <w:pStyle w:val="aff1"/>
      </w:pPr>
    </w:p>
    <w:p w14:paraId="65A4DB12" w14:textId="77777777" w:rsidR="00493F1E" w:rsidRDefault="00493F1E" w:rsidP="00493F1E">
      <w:pPr>
        <w:pStyle w:val="aff1"/>
      </w:pPr>
    </w:p>
    <w:p w14:paraId="2C1A76B3" w14:textId="77777777" w:rsidR="00493F1E" w:rsidRDefault="00493F1E" w:rsidP="00493F1E">
      <w:pPr>
        <w:pStyle w:val="aff1"/>
      </w:pPr>
    </w:p>
    <w:p w14:paraId="0CD9A84C" w14:textId="77777777" w:rsidR="00493F1E" w:rsidRDefault="00493F1E" w:rsidP="00493F1E">
      <w:pPr>
        <w:pStyle w:val="aff1"/>
      </w:pPr>
    </w:p>
    <w:p w14:paraId="243786FA" w14:textId="77777777" w:rsidR="00493F1E" w:rsidRDefault="00493F1E" w:rsidP="00493F1E">
      <w:pPr>
        <w:pStyle w:val="aff1"/>
      </w:pPr>
    </w:p>
    <w:p w14:paraId="562EFC0D" w14:textId="77777777" w:rsidR="00493F1E" w:rsidRDefault="00493F1E" w:rsidP="00493F1E">
      <w:pPr>
        <w:pStyle w:val="aff1"/>
      </w:pPr>
    </w:p>
    <w:p w14:paraId="036ADA84" w14:textId="77777777" w:rsidR="00493F1E" w:rsidRDefault="00493F1E" w:rsidP="00493F1E">
      <w:pPr>
        <w:pStyle w:val="aff1"/>
      </w:pPr>
    </w:p>
    <w:p w14:paraId="00D4FD32" w14:textId="77777777" w:rsidR="00493F1E" w:rsidRDefault="00493F1E" w:rsidP="00493F1E">
      <w:pPr>
        <w:pStyle w:val="aff1"/>
      </w:pPr>
    </w:p>
    <w:p w14:paraId="1A9C6D8E" w14:textId="77777777" w:rsidR="00493F1E" w:rsidRDefault="00493F1E" w:rsidP="00493F1E">
      <w:pPr>
        <w:pStyle w:val="aff1"/>
      </w:pPr>
    </w:p>
    <w:p w14:paraId="70B768DF" w14:textId="77777777" w:rsidR="00493F1E" w:rsidRDefault="00493F1E" w:rsidP="00493F1E">
      <w:pPr>
        <w:pStyle w:val="aff1"/>
      </w:pPr>
    </w:p>
    <w:p w14:paraId="5AC2A303" w14:textId="77777777" w:rsidR="00493F1E" w:rsidRDefault="00493F1E" w:rsidP="00493F1E">
      <w:pPr>
        <w:pStyle w:val="aff1"/>
      </w:pPr>
    </w:p>
    <w:p w14:paraId="7981BE1F" w14:textId="77777777" w:rsidR="00493F1E" w:rsidRDefault="00493F1E" w:rsidP="00493F1E">
      <w:pPr>
        <w:pStyle w:val="aff1"/>
      </w:pPr>
    </w:p>
    <w:p w14:paraId="394F97AC" w14:textId="77777777" w:rsidR="00493F1E" w:rsidRDefault="00493F1E" w:rsidP="00493F1E">
      <w:pPr>
        <w:pStyle w:val="aff1"/>
        <w:wordWrap/>
        <w:jc w:val="center"/>
      </w:pPr>
      <w:r>
        <w:rPr>
          <w:noProof/>
        </w:rPr>
        <w:drawing>
          <wp:inline distT="0" distB="0" distL="0" distR="0" wp14:anchorId="36E27E01" wp14:editId="352C37C6">
            <wp:extent cx="733425" cy="5048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334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맑은 고딕" w:eastAsia="맑은 고딕" w:hAnsi="맑은 고딕" w:hint="eastAsia"/>
          <w:b/>
          <w:bCs/>
          <w:sz w:val="64"/>
          <w:szCs w:val="64"/>
        </w:rPr>
        <w:t>우성파워텍</w:t>
      </w:r>
      <w:proofErr w:type="spellEnd"/>
      <w:r>
        <w:rPr>
          <w:rFonts w:ascii="맑은 고딕" w:eastAsia="맑은 고딕" w:hAnsi="맑은 고딕" w:hint="eastAsia"/>
          <w:b/>
          <w:bCs/>
          <w:sz w:val="64"/>
          <w:szCs w:val="64"/>
        </w:rPr>
        <w:t>㈜</w:t>
      </w:r>
    </w:p>
    <w:p w14:paraId="7A8B91E3" w14:textId="3D7A72EF" w:rsidR="00493F1E" w:rsidRPr="00493F1E" w:rsidRDefault="00493F1E" w:rsidP="00493F1E">
      <w:pPr>
        <w:pStyle w:val="aff1"/>
        <w:rPr>
          <w:rFonts w:hint="eastAsia"/>
        </w:rPr>
      </w:pPr>
    </w:p>
    <w:p w14:paraId="1CA51BB3" w14:textId="77777777" w:rsidR="00493F1E" w:rsidRDefault="00493F1E">
      <w:pPr>
        <w:rPr>
          <w:rFonts w:ascii="맑은 고딕" w:eastAsia="맑은 고딕" w:hAnsi="맑은 고딕" w:cs="맑은 고딕" w:hint="eastAsia"/>
          <w:lang w:eastAsia="ko-KR"/>
        </w:rPr>
      </w:pPr>
    </w:p>
    <w:p w14:paraId="4D92E209" w14:textId="53FC99CC" w:rsidR="00746D43" w:rsidRDefault="00493F1E">
      <w:pPr>
        <w:rPr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lastRenderedPageBreak/>
        <w:t>본</w:t>
      </w:r>
      <w:r>
        <w:rPr>
          <w:lang w:eastAsia="ko-KR"/>
        </w:rPr>
        <w:t xml:space="preserve"> </w:t>
      </w:r>
      <w:r>
        <w:rPr>
          <w:lang w:eastAsia="ko-KR"/>
        </w:rPr>
        <w:t>윤리정책은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우성파워텍</w:t>
      </w:r>
      <w:proofErr w:type="spellEnd"/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>)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경영</w:t>
      </w:r>
      <w:r>
        <w:rPr>
          <w:lang w:eastAsia="ko-KR"/>
        </w:rPr>
        <w:t xml:space="preserve"> </w:t>
      </w:r>
      <w:r>
        <w:rPr>
          <w:lang w:eastAsia="ko-KR"/>
        </w:rPr>
        <w:t>철학과</w:t>
      </w:r>
      <w:r>
        <w:rPr>
          <w:lang w:eastAsia="ko-KR"/>
        </w:rPr>
        <w:t xml:space="preserve"> </w:t>
      </w:r>
      <w:r>
        <w:rPr>
          <w:lang w:eastAsia="ko-KR"/>
        </w:rPr>
        <w:t>지속가능한</w:t>
      </w:r>
      <w:r>
        <w:rPr>
          <w:lang w:eastAsia="ko-KR"/>
        </w:rPr>
        <w:t xml:space="preserve"> 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운영을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가치로</w:t>
      </w:r>
      <w:r>
        <w:rPr>
          <w:lang w:eastAsia="ko-KR"/>
        </w:rPr>
        <w:t xml:space="preserve">,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임직원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이해관계자들이</w:t>
      </w:r>
      <w:r>
        <w:rPr>
          <w:lang w:eastAsia="ko-KR"/>
        </w:rPr>
        <w:t xml:space="preserve"> </w:t>
      </w:r>
      <w:r>
        <w:rPr>
          <w:lang w:eastAsia="ko-KR"/>
        </w:rPr>
        <w:t>준수해야</w:t>
      </w:r>
      <w:r>
        <w:rPr>
          <w:lang w:eastAsia="ko-KR"/>
        </w:rPr>
        <w:t xml:space="preserve"> </w:t>
      </w:r>
      <w:r>
        <w:rPr>
          <w:lang w:eastAsia="ko-KR"/>
        </w:rPr>
        <w:t>할</w:t>
      </w:r>
      <w:r>
        <w:rPr>
          <w:lang w:eastAsia="ko-KR"/>
        </w:rPr>
        <w:t xml:space="preserve"> </w:t>
      </w:r>
      <w:r>
        <w:rPr>
          <w:lang w:eastAsia="ko-KR"/>
        </w:rPr>
        <w:t>윤리적</w:t>
      </w:r>
      <w:r>
        <w:rPr>
          <w:lang w:eastAsia="ko-KR"/>
        </w:rPr>
        <w:t xml:space="preserve"> </w:t>
      </w:r>
      <w:r>
        <w:rPr>
          <w:lang w:eastAsia="ko-KR"/>
        </w:rPr>
        <w:t>기준과</w:t>
      </w:r>
      <w:r>
        <w:rPr>
          <w:lang w:eastAsia="ko-KR"/>
        </w:rPr>
        <w:t xml:space="preserve"> </w:t>
      </w:r>
      <w:r>
        <w:rPr>
          <w:lang w:eastAsia="ko-KR"/>
        </w:rPr>
        <w:t>행동</w:t>
      </w:r>
      <w:r>
        <w:rPr>
          <w:lang w:eastAsia="ko-KR"/>
        </w:rPr>
        <w:t xml:space="preserve"> </w:t>
      </w:r>
      <w:r>
        <w:rPr>
          <w:lang w:eastAsia="ko-KR"/>
        </w:rPr>
        <w:t>원칙을</w:t>
      </w:r>
      <w:r>
        <w:rPr>
          <w:lang w:eastAsia="ko-KR"/>
        </w:rPr>
        <w:t xml:space="preserve"> </w:t>
      </w:r>
      <w:r>
        <w:rPr>
          <w:lang w:eastAsia="ko-KR"/>
        </w:rPr>
        <w:t>제시합니다</w:t>
      </w:r>
      <w:r>
        <w:rPr>
          <w:lang w:eastAsia="ko-KR"/>
        </w:rPr>
        <w:t>.</w:t>
      </w:r>
    </w:p>
    <w:p w14:paraId="16F6641D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윤리경영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반부패</w:t>
      </w:r>
    </w:p>
    <w:p w14:paraId="056B7525" w14:textId="77777777" w:rsidR="00746D43" w:rsidRDefault="00493F1E">
      <w:pPr>
        <w:rPr>
          <w:lang w:eastAsia="ko-KR"/>
        </w:rPr>
      </w:pPr>
      <w:proofErr w:type="spellStart"/>
      <w:r>
        <w:rPr>
          <w:lang w:eastAsia="ko-KR"/>
        </w:rPr>
        <w:t>우성파워텍</w:t>
      </w:r>
      <w:proofErr w:type="spellEnd"/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>)</w:t>
      </w:r>
      <w:r>
        <w:rPr>
          <w:lang w:eastAsia="ko-KR"/>
        </w:rPr>
        <w:t>은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경영활동에서</w:t>
      </w:r>
      <w:r>
        <w:rPr>
          <w:lang w:eastAsia="ko-KR"/>
        </w:rPr>
        <w:t xml:space="preserve"> </w:t>
      </w:r>
      <w:r>
        <w:rPr>
          <w:lang w:eastAsia="ko-KR"/>
        </w:rPr>
        <w:t>투명성과</w:t>
      </w:r>
      <w:r>
        <w:rPr>
          <w:lang w:eastAsia="ko-KR"/>
        </w:rPr>
        <w:t xml:space="preserve"> </w:t>
      </w:r>
      <w:r>
        <w:rPr>
          <w:lang w:eastAsia="ko-KR"/>
        </w:rPr>
        <w:t>정직성을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윤리적</w:t>
      </w:r>
      <w:r>
        <w:rPr>
          <w:lang w:eastAsia="ko-KR"/>
        </w:rPr>
        <w:t xml:space="preserve"> </w:t>
      </w:r>
      <w:r>
        <w:rPr>
          <w:lang w:eastAsia="ko-KR"/>
        </w:rPr>
        <w:t>원칙을</w:t>
      </w:r>
      <w:r>
        <w:rPr>
          <w:lang w:eastAsia="ko-KR"/>
        </w:rPr>
        <w:t xml:space="preserve"> </w:t>
      </w:r>
      <w:r>
        <w:rPr>
          <w:lang w:eastAsia="ko-KR"/>
        </w:rPr>
        <w:t>실천합니다</w:t>
      </w:r>
      <w:r>
        <w:rPr>
          <w:lang w:eastAsia="ko-KR"/>
        </w:rPr>
        <w:t xml:space="preserve">.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임직원이</w:t>
      </w:r>
      <w:r>
        <w:rPr>
          <w:lang w:eastAsia="ko-KR"/>
        </w:rPr>
        <w:t xml:space="preserve"> </w:t>
      </w:r>
      <w:r>
        <w:rPr>
          <w:lang w:eastAsia="ko-KR"/>
        </w:rPr>
        <w:t>부정부패</w:t>
      </w:r>
      <w:r>
        <w:rPr>
          <w:lang w:eastAsia="ko-KR"/>
        </w:rPr>
        <w:t xml:space="preserve">, </w:t>
      </w:r>
      <w:r>
        <w:rPr>
          <w:lang w:eastAsia="ko-KR"/>
        </w:rPr>
        <w:t>금품수수</w:t>
      </w:r>
      <w:r>
        <w:rPr>
          <w:lang w:eastAsia="ko-KR"/>
        </w:rPr>
        <w:t xml:space="preserve">, </w:t>
      </w:r>
      <w:r>
        <w:rPr>
          <w:lang w:eastAsia="ko-KR"/>
        </w:rPr>
        <w:t>청탁</w:t>
      </w:r>
      <w:r>
        <w:rPr>
          <w:lang w:eastAsia="ko-KR"/>
        </w:rPr>
        <w:t xml:space="preserve">, </w:t>
      </w:r>
      <w:r>
        <w:rPr>
          <w:lang w:eastAsia="ko-KR"/>
        </w:rPr>
        <w:t>뇌물</w:t>
      </w:r>
      <w:r>
        <w:rPr>
          <w:lang w:eastAsia="ko-KR"/>
        </w:rPr>
        <w:t xml:space="preserve">, </w:t>
      </w:r>
      <w:r>
        <w:rPr>
          <w:lang w:eastAsia="ko-KR"/>
        </w:rPr>
        <w:t>향응</w:t>
      </w:r>
      <w:r>
        <w:rPr>
          <w:lang w:eastAsia="ko-KR"/>
        </w:rPr>
        <w:t xml:space="preserve"> </w:t>
      </w:r>
      <w:r>
        <w:rPr>
          <w:lang w:eastAsia="ko-KR"/>
        </w:rPr>
        <w:t>등을</w:t>
      </w:r>
      <w:r>
        <w:rPr>
          <w:lang w:eastAsia="ko-KR"/>
        </w:rPr>
        <w:t xml:space="preserve"> </w:t>
      </w:r>
      <w:r>
        <w:rPr>
          <w:lang w:eastAsia="ko-KR"/>
        </w:rPr>
        <w:t>요구하거나</w:t>
      </w:r>
      <w:r>
        <w:rPr>
          <w:lang w:eastAsia="ko-KR"/>
        </w:rPr>
        <w:t xml:space="preserve"> </w:t>
      </w:r>
      <w:r>
        <w:rPr>
          <w:lang w:eastAsia="ko-KR"/>
        </w:rPr>
        <w:t>수수하지</w:t>
      </w:r>
      <w:r>
        <w:rPr>
          <w:lang w:eastAsia="ko-KR"/>
        </w:rPr>
        <w:t xml:space="preserve"> </w:t>
      </w:r>
      <w:r>
        <w:rPr>
          <w:lang w:eastAsia="ko-KR"/>
        </w:rPr>
        <w:t>않도록</w:t>
      </w:r>
      <w:r>
        <w:rPr>
          <w:lang w:eastAsia="ko-KR"/>
        </w:rPr>
        <w:t xml:space="preserve"> </w:t>
      </w:r>
      <w:r>
        <w:rPr>
          <w:lang w:eastAsia="ko-KR"/>
        </w:rPr>
        <w:t>엄격히</w:t>
      </w:r>
      <w:r>
        <w:rPr>
          <w:lang w:eastAsia="ko-KR"/>
        </w:rPr>
        <w:t xml:space="preserve"> </w:t>
      </w:r>
      <w:r>
        <w:rPr>
          <w:lang w:eastAsia="ko-KR"/>
        </w:rPr>
        <w:t>금지하며</w:t>
      </w:r>
      <w:r>
        <w:rPr>
          <w:lang w:eastAsia="ko-KR"/>
        </w:rPr>
        <w:t xml:space="preserve">,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거래와</w:t>
      </w:r>
      <w:r>
        <w:rPr>
          <w:lang w:eastAsia="ko-KR"/>
        </w:rPr>
        <w:t xml:space="preserve"> </w:t>
      </w:r>
      <w:r>
        <w:rPr>
          <w:lang w:eastAsia="ko-KR"/>
        </w:rPr>
        <w:t>의사결정은</w:t>
      </w:r>
      <w:r>
        <w:rPr>
          <w:lang w:eastAsia="ko-KR"/>
        </w:rPr>
        <w:t xml:space="preserve"> </w:t>
      </w:r>
      <w:r>
        <w:rPr>
          <w:lang w:eastAsia="ko-KR"/>
        </w:rPr>
        <w:t>법과</w:t>
      </w:r>
      <w:r>
        <w:rPr>
          <w:lang w:eastAsia="ko-KR"/>
        </w:rPr>
        <w:t xml:space="preserve"> </w:t>
      </w:r>
      <w:r>
        <w:rPr>
          <w:lang w:eastAsia="ko-KR"/>
        </w:rPr>
        <w:t>규정에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공정하게</w:t>
      </w:r>
      <w:r>
        <w:rPr>
          <w:lang w:eastAsia="ko-KR"/>
        </w:rPr>
        <w:t xml:space="preserve"> </w:t>
      </w:r>
      <w:r>
        <w:rPr>
          <w:lang w:eastAsia="ko-KR"/>
        </w:rPr>
        <w:t>이루어져야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lang w:eastAsia="ko-KR"/>
        </w:rPr>
        <w:t>또한</w:t>
      </w:r>
      <w:r>
        <w:rPr>
          <w:lang w:eastAsia="ko-KR"/>
        </w:rPr>
        <w:t xml:space="preserve">, </w:t>
      </w:r>
      <w:r>
        <w:rPr>
          <w:lang w:eastAsia="ko-KR"/>
        </w:rPr>
        <w:t>부패</w:t>
      </w:r>
      <w:r>
        <w:rPr>
          <w:lang w:eastAsia="ko-KR"/>
        </w:rPr>
        <w:t xml:space="preserve"> </w:t>
      </w:r>
      <w:r>
        <w:rPr>
          <w:lang w:eastAsia="ko-KR"/>
        </w:rPr>
        <w:t>방지를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통제</w:t>
      </w:r>
      <w:r>
        <w:rPr>
          <w:lang w:eastAsia="ko-KR"/>
        </w:rPr>
        <w:t xml:space="preserve"> </w:t>
      </w:r>
      <w:r>
        <w:rPr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lang w:eastAsia="ko-KR"/>
        </w:rPr>
        <w:t>운영하여</w:t>
      </w:r>
      <w:r>
        <w:rPr>
          <w:lang w:eastAsia="ko-KR"/>
        </w:rPr>
        <w:t xml:space="preserve"> </w:t>
      </w:r>
      <w:r>
        <w:rPr>
          <w:lang w:eastAsia="ko-KR"/>
        </w:rPr>
        <w:t>지속적인</w:t>
      </w:r>
      <w:r>
        <w:rPr>
          <w:lang w:eastAsia="ko-KR"/>
        </w:rPr>
        <w:t xml:space="preserve"> </w:t>
      </w:r>
      <w:r>
        <w:rPr>
          <w:lang w:eastAsia="ko-KR"/>
        </w:rPr>
        <w:t>예방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체계를</w:t>
      </w:r>
      <w:r>
        <w:rPr>
          <w:lang w:eastAsia="ko-KR"/>
        </w:rPr>
        <w:t xml:space="preserve"> </w:t>
      </w:r>
      <w:r>
        <w:rPr>
          <w:lang w:eastAsia="ko-KR"/>
        </w:rPr>
        <w:t>유지합니다</w:t>
      </w:r>
      <w:r>
        <w:rPr>
          <w:lang w:eastAsia="ko-KR"/>
        </w:rPr>
        <w:t>.</w:t>
      </w:r>
    </w:p>
    <w:p w14:paraId="0679C04C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이해상충</w:t>
      </w:r>
      <w:r>
        <w:rPr>
          <w:lang w:eastAsia="ko-KR"/>
        </w:rPr>
        <w:t xml:space="preserve"> </w:t>
      </w:r>
      <w:r>
        <w:rPr>
          <w:lang w:eastAsia="ko-KR"/>
        </w:rPr>
        <w:t>방지</w:t>
      </w:r>
    </w:p>
    <w:p w14:paraId="07D2CB66" w14:textId="77777777" w:rsidR="00746D43" w:rsidRDefault="00493F1E">
      <w:pPr>
        <w:rPr>
          <w:lang w:eastAsia="ko-KR"/>
        </w:rPr>
      </w:pPr>
      <w:r>
        <w:rPr>
          <w:lang w:eastAsia="ko-KR"/>
        </w:rPr>
        <w:t>임직원은</w:t>
      </w:r>
      <w:r>
        <w:rPr>
          <w:lang w:eastAsia="ko-KR"/>
        </w:rPr>
        <w:t xml:space="preserve"> </w:t>
      </w:r>
      <w:r>
        <w:rPr>
          <w:lang w:eastAsia="ko-KR"/>
        </w:rPr>
        <w:t>직무</w:t>
      </w:r>
      <w:r>
        <w:rPr>
          <w:lang w:eastAsia="ko-KR"/>
        </w:rPr>
        <w:t xml:space="preserve"> </w:t>
      </w:r>
      <w:r>
        <w:rPr>
          <w:lang w:eastAsia="ko-KR"/>
        </w:rPr>
        <w:t>수행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자신의</w:t>
      </w:r>
      <w:r>
        <w:rPr>
          <w:lang w:eastAsia="ko-KR"/>
        </w:rPr>
        <w:t xml:space="preserve"> </w:t>
      </w:r>
      <w:r>
        <w:rPr>
          <w:lang w:eastAsia="ko-KR"/>
        </w:rPr>
        <w:t>사적</w:t>
      </w:r>
      <w:r>
        <w:rPr>
          <w:lang w:eastAsia="ko-KR"/>
        </w:rPr>
        <w:t xml:space="preserve"> </w:t>
      </w:r>
      <w:r>
        <w:rPr>
          <w:lang w:eastAsia="ko-KR"/>
        </w:rPr>
        <w:t>이익이</w:t>
      </w:r>
      <w:r>
        <w:rPr>
          <w:lang w:eastAsia="ko-KR"/>
        </w:rPr>
        <w:t xml:space="preserve"> </w:t>
      </w:r>
      <w:r>
        <w:rPr>
          <w:lang w:eastAsia="ko-KR"/>
        </w:rPr>
        <w:t>회사의</w:t>
      </w:r>
      <w:r>
        <w:rPr>
          <w:lang w:eastAsia="ko-KR"/>
        </w:rPr>
        <w:t xml:space="preserve"> </w:t>
      </w:r>
      <w:r>
        <w:rPr>
          <w:lang w:eastAsia="ko-KR"/>
        </w:rPr>
        <w:t>이익과</w:t>
      </w:r>
      <w:r>
        <w:rPr>
          <w:lang w:eastAsia="ko-KR"/>
        </w:rPr>
        <w:t xml:space="preserve"> </w:t>
      </w:r>
      <w:r>
        <w:rPr>
          <w:lang w:eastAsia="ko-KR"/>
        </w:rPr>
        <w:t>충돌하지</w:t>
      </w:r>
      <w:r>
        <w:rPr>
          <w:lang w:eastAsia="ko-KR"/>
        </w:rPr>
        <w:t xml:space="preserve"> </w:t>
      </w:r>
      <w:r>
        <w:rPr>
          <w:lang w:eastAsia="ko-KR"/>
        </w:rPr>
        <w:t>않도록</w:t>
      </w:r>
      <w:r>
        <w:rPr>
          <w:lang w:eastAsia="ko-KR"/>
        </w:rPr>
        <w:t xml:space="preserve"> </w:t>
      </w:r>
      <w:r>
        <w:rPr>
          <w:lang w:eastAsia="ko-KR"/>
        </w:rPr>
        <w:t>주의하여야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이해상충</w:t>
      </w:r>
      <w:r>
        <w:rPr>
          <w:lang w:eastAsia="ko-KR"/>
        </w:rPr>
        <w:t xml:space="preserve"> </w:t>
      </w:r>
      <w:r>
        <w:rPr>
          <w:lang w:eastAsia="ko-KR"/>
        </w:rPr>
        <w:t>상황이</w:t>
      </w:r>
      <w:r>
        <w:rPr>
          <w:lang w:eastAsia="ko-KR"/>
        </w:rPr>
        <w:t xml:space="preserve"> </w:t>
      </w:r>
      <w:r>
        <w:rPr>
          <w:lang w:eastAsia="ko-KR"/>
        </w:rPr>
        <w:t>발생할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회사에</w:t>
      </w:r>
      <w:r>
        <w:rPr>
          <w:lang w:eastAsia="ko-KR"/>
        </w:rPr>
        <w:t xml:space="preserve"> </w:t>
      </w:r>
      <w:r>
        <w:rPr>
          <w:lang w:eastAsia="ko-KR"/>
        </w:rPr>
        <w:t>즉시</w:t>
      </w:r>
      <w:r>
        <w:rPr>
          <w:lang w:eastAsia="ko-KR"/>
        </w:rPr>
        <w:t xml:space="preserve"> </w:t>
      </w:r>
      <w:r>
        <w:rPr>
          <w:lang w:eastAsia="ko-KR"/>
        </w:rPr>
        <w:t>보고하고</w:t>
      </w:r>
      <w:r>
        <w:rPr>
          <w:lang w:eastAsia="ko-KR"/>
        </w:rPr>
        <w:t xml:space="preserve">, </w:t>
      </w:r>
      <w:r>
        <w:rPr>
          <w:lang w:eastAsia="ko-KR"/>
        </w:rPr>
        <w:t>회사의</w:t>
      </w:r>
      <w:r>
        <w:rPr>
          <w:lang w:eastAsia="ko-KR"/>
        </w:rPr>
        <w:t xml:space="preserve"> </w:t>
      </w:r>
      <w:r>
        <w:rPr>
          <w:lang w:eastAsia="ko-KR"/>
        </w:rPr>
        <w:t>이익을</w:t>
      </w:r>
      <w:r>
        <w:rPr>
          <w:lang w:eastAsia="ko-KR"/>
        </w:rPr>
        <w:t xml:space="preserve"> </w:t>
      </w:r>
      <w:r>
        <w:rPr>
          <w:lang w:eastAsia="ko-KR"/>
        </w:rPr>
        <w:t>최우선으로</w:t>
      </w:r>
      <w:r>
        <w:rPr>
          <w:lang w:eastAsia="ko-KR"/>
        </w:rPr>
        <w:t xml:space="preserve"> </w:t>
      </w:r>
      <w:r>
        <w:rPr>
          <w:lang w:eastAsia="ko-KR"/>
        </w:rPr>
        <w:t>하여</w:t>
      </w:r>
      <w:r>
        <w:rPr>
          <w:lang w:eastAsia="ko-KR"/>
        </w:rPr>
        <w:t xml:space="preserve"> </w:t>
      </w:r>
      <w:r>
        <w:rPr>
          <w:lang w:eastAsia="ko-KR"/>
        </w:rPr>
        <w:t>행동해야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lang w:eastAsia="ko-KR"/>
        </w:rPr>
        <w:t>임직원은</w:t>
      </w:r>
      <w:r>
        <w:rPr>
          <w:lang w:eastAsia="ko-KR"/>
        </w:rPr>
        <w:t xml:space="preserve"> </w:t>
      </w:r>
      <w:r>
        <w:rPr>
          <w:lang w:eastAsia="ko-KR"/>
        </w:rPr>
        <w:t>외부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>
        <w:rPr>
          <w:lang w:eastAsia="ko-KR"/>
        </w:rPr>
        <w:t xml:space="preserve">, </w:t>
      </w:r>
      <w:r>
        <w:rPr>
          <w:lang w:eastAsia="ko-KR"/>
        </w:rPr>
        <w:t>지분</w:t>
      </w:r>
      <w:r>
        <w:rPr>
          <w:lang w:eastAsia="ko-KR"/>
        </w:rPr>
        <w:t xml:space="preserve"> </w:t>
      </w:r>
      <w:r>
        <w:rPr>
          <w:lang w:eastAsia="ko-KR"/>
        </w:rPr>
        <w:t>보유</w:t>
      </w:r>
      <w:r>
        <w:rPr>
          <w:lang w:eastAsia="ko-KR"/>
        </w:rPr>
        <w:t xml:space="preserve">, </w:t>
      </w:r>
      <w:r>
        <w:rPr>
          <w:lang w:eastAsia="ko-KR"/>
        </w:rPr>
        <w:t>가족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친지와의</w:t>
      </w:r>
      <w:r>
        <w:rPr>
          <w:lang w:eastAsia="ko-KR"/>
        </w:rPr>
        <w:t xml:space="preserve"> </w:t>
      </w:r>
      <w:r>
        <w:rPr>
          <w:lang w:eastAsia="ko-KR"/>
        </w:rPr>
        <w:t>거래</w:t>
      </w:r>
      <w:r>
        <w:rPr>
          <w:lang w:eastAsia="ko-KR"/>
        </w:rPr>
        <w:t xml:space="preserve"> </w:t>
      </w:r>
      <w:r>
        <w:rPr>
          <w:lang w:eastAsia="ko-KR"/>
        </w:rPr>
        <w:t>등으로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이해상충이</w:t>
      </w:r>
      <w:r>
        <w:rPr>
          <w:lang w:eastAsia="ko-KR"/>
        </w:rPr>
        <w:t xml:space="preserve"> </w:t>
      </w:r>
      <w:r>
        <w:rPr>
          <w:lang w:eastAsia="ko-KR"/>
        </w:rPr>
        <w:t>발생할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상황을</w:t>
      </w:r>
      <w:r>
        <w:rPr>
          <w:lang w:eastAsia="ko-KR"/>
        </w:rPr>
        <w:t xml:space="preserve"> </w:t>
      </w:r>
      <w:r>
        <w:rPr>
          <w:lang w:eastAsia="ko-KR"/>
        </w:rPr>
        <w:t>회피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조직의</w:t>
      </w:r>
      <w:r>
        <w:rPr>
          <w:lang w:eastAsia="ko-KR"/>
        </w:rPr>
        <w:t xml:space="preserve"> </w:t>
      </w:r>
      <w:r>
        <w:rPr>
          <w:lang w:eastAsia="ko-KR"/>
        </w:rPr>
        <w:t>공정성과</w:t>
      </w:r>
      <w:r>
        <w:rPr>
          <w:lang w:eastAsia="ko-KR"/>
        </w:rPr>
        <w:t xml:space="preserve"> </w:t>
      </w:r>
      <w:r>
        <w:rPr>
          <w:lang w:eastAsia="ko-KR"/>
        </w:rPr>
        <w:t>청렴성이</w:t>
      </w:r>
      <w:r>
        <w:rPr>
          <w:lang w:eastAsia="ko-KR"/>
        </w:rPr>
        <w:t xml:space="preserve"> </w:t>
      </w:r>
      <w:r>
        <w:rPr>
          <w:lang w:eastAsia="ko-KR"/>
        </w:rPr>
        <w:t>훼손되지</w:t>
      </w:r>
      <w:r>
        <w:rPr>
          <w:lang w:eastAsia="ko-KR"/>
        </w:rPr>
        <w:t xml:space="preserve"> </w:t>
      </w:r>
      <w:r>
        <w:rPr>
          <w:lang w:eastAsia="ko-KR"/>
        </w:rPr>
        <w:t>않도록</w:t>
      </w:r>
      <w:r>
        <w:rPr>
          <w:lang w:eastAsia="ko-KR"/>
        </w:rPr>
        <w:t xml:space="preserve"> </w:t>
      </w:r>
      <w:r>
        <w:rPr>
          <w:lang w:eastAsia="ko-KR"/>
        </w:rPr>
        <w:t>윤리적</w:t>
      </w:r>
      <w:r>
        <w:rPr>
          <w:lang w:eastAsia="ko-KR"/>
        </w:rPr>
        <w:t xml:space="preserve"> </w:t>
      </w:r>
      <w:r>
        <w:rPr>
          <w:lang w:eastAsia="ko-KR"/>
        </w:rPr>
        <w:t>책임을</w:t>
      </w:r>
      <w:r>
        <w:rPr>
          <w:lang w:eastAsia="ko-KR"/>
        </w:rPr>
        <w:t xml:space="preserve"> </w:t>
      </w:r>
      <w:r>
        <w:rPr>
          <w:lang w:eastAsia="ko-KR"/>
        </w:rPr>
        <w:t>다해야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>.</w:t>
      </w:r>
    </w:p>
    <w:p w14:paraId="3CD1CCD7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반경쟁행위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불공정</w:t>
      </w:r>
      <w:r>
        <w:rPr>
          <w:lang w:eastAsia="ko-KR"/>
        </w:rPr>
        <w:t xml:space="preserve"> </w:t>
      </w:r>
      <w:r>
        <w:rPr>
          <w:lang w:eastAsia="ko-KR"/>
        </w:rPr>
        <w:t>거래</w:t>
      </w:r>
      <w:r>
        <w:rPr>
          <w:lang w:eastAsia="ko-KR"/>
        </w:rPr>
        <w:t xml:space="preserve"> </w:t>
      </w:r>
      <w:r>
        <w:rPr>
          <w:lang w:eastAsia="ko-KR"/>
        </w:rPr>
        <w:t>방지</w:t>
      </w:r>
    </w:p>
    <w:p w14:paraId="57AC2434" w14:textId="77777777" w:rsidR="00746D43" w:rsidRDefault="00493F1E">
      <w:pPr>
        <w:rPr>
          <w:lang w:eastAsia="ko-KR"/>
        </w:rPr>
      </w:pP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자유롭고</w:t>
      </w:r>
      <w:r>
        <w:rPr>
          <w:lang w:eastAsia="ko-KR"/>
        </w:rPr>
        <w:t xml:space="preserve"> </w:t>
      </w:r>
      <w:r>
        <w:rPr>
          <w:lang w:eastAsia="ko-KR"/>
        </w:rPr>
        <w:t>공정한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경쟁을</w:t>
      </w:r>
      <w:r>
        <w:rPr>
          <w:lang w:eastAsia="ko-KR"/>
        </w:rPr>
        <w:t xml:space="preserve"> </w:t>
      </w:r>
      <w:r>
        <w:rPr>
          <w:lang w:eastAsia="ko-KR"/>
        </w:rPr>
        <w:t>지지하며</w:t>
      </w:r>
      <w:r>
        <w:rPr>
          <w:lang w:eastAsia="ko-KR"/>
        </w:rPr>
        <w:t xml:space="preserve">, </w:t>
      </w:r>
      <w:r>
        <w:rPr>
          <w:lang w:eastAsia="ko-KR"/>
        </w:rPr>
        <w:t>담합</w:t>
      </w:r>
      <w:r>
        <w:rPr>
          <w:lang w:eastAsia="ko-KR"/>
        </w:rPr>
        <w:t xml:space="preserve">, </w:t>
      </w:r>
      <w:r>
        <w:rPr>
          <w:lang w:eastAsia="ko-KR"/>
        </w:rPr>
        <w:t>덤핑</w:t>
      </w:r>
      <w:r>
        <w:rPr>
          <w:lang w:eastAsia="ko-KR"/>
        </w:rPr>
        <w:t xml:space="preserve">, </w:t>
      </w:r>
      <w:r>
        <w:rPr>
          <w:lang w:eastAsia="ko-KR"/>
        </w:rPr>
        <w:t>시장지배력</w:t>
      </w:r>
      <w:r>
        <w:rPr>
          <w:lang w:eastAsia="ko-KR"/>
        </w:rPr>
        <w:t xml:space="preserve"> </w:t>
      </w:r>
      <w:r>
        <w:rPr>
          <w:lang w:eastAsia="ko-KR"/>
        </w:rPr>
        <w:t>남용</w:t>
      </w:r>
      <w:r>
        <w:rPr>
          <w:lang w:eastAsia="ko-KR"/>
        </w:rPr>
        <w:t xml:space="preserve">, </w:t>
      </w:r>
      <w:r>
        <w:rPr>
          <w:lang w:eastAsia="ko-KR"/>
        </w:rPr>
        <w:t>불공정한</w:t>
      </w:r>
      <w:r>
        <w:rPr>
          <w:lang w:eastAsia="ko-KR"/>
        </w:rPr>
        <w:t xml:space="preserve"> </w:t>
      </w:r>
      <w:r>
        <w:rPr>
          <w:lang w:eastAsia="ko-KR"/>
        </w:rPr>
        <w:t>계약</w:t>
      </w:r>
      <w:r>
        <w:rPr>
          <w:lang w:eastAsia="ko-KR"/>
        </w:rPr>
        <w:t xml:space="preserve"> </w:t>
      </w:r>
      <w:r>
        <w:rPr>
          <w:lang w:eastAsia="ko-KR"/>
        </w:rPr>
        <w:t>강요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반경쟁행위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불공정</w:t>
      </w:r>
      <w:r>
        <w:rPr>
          <w:lang w:eastAsia="ko-KR"/>
        </w:rPr>
        <w:t xml:space="preserve"> </w:t>
      </w:r>
      <w:r>
        <w:rPr>
          <w:lang w:eastAsia="ko-KR"/>
        </w:rPr>
        <w:t>거래를</w:t>
      </w:r>
      <w:r>
        <w:rPr>
          <w:lang w:eastAsia="ko-KR"/>
        </w:rPr>
        <w:t xml:space="preserve"> </w:t>
      </w:r>
      <w:r>
        <w:rPr>
          <w:lang w:eastAsia="ko-KR"/>
        </w:rPr>
        <w:t>엄격히</w:t>
      </w:r>
      <w:r>
        <w:rPr>
          <w:lang w:eastAsia="ko-KR"/>
        </w:rPr>
        <w:t xml:space="preserve"> </w:t>
      </w:r>
      <w:r>
        <w:rPr>
          <w:lang w:eastAsia="ko-KR"/>
        </w:rPr>
        <w:t>금지합니다</w:t>
      </w:r>
      <w:r>
        <w:rPr>
          <w:lang w:eastAsia="ko-KR"/>
        </w:rPr>
        <w:t xml:space="preserve">.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사업거래는</w:t>
      </w:r>
      <w:r>
        <w:rPr>
          <w:lang w:eastAsia="ko-KR"/>
        </w:rPr>
        <w:t xml:space="preserve"> </w:t>
      </w:r>
      <w:r>
        <w:rPr>
          <w:lang w:eastAsia="ko-KR"/>
        </w:rPr>
        <w:t>합리적</w:t>
      </w:r>
      <w:r>
        <w:rPr>
          <w:lang w:eastAsia="ko-KR"/>
        </w:rPr>
        <w:t xml:space="preserve"> </w:t>
      </w:r>
      <w:r>
        <w:rPr>
          <w:lang w:eastAsia="ko-KR"/>
        </w:rPr>
        <w:t>기준과</w:t>
      </w:r>
      <w:r>
        <w:rPr>
          <w:lang w:eastAsia="ko-KR"/>
        </w:rPr>
        <w:t xml:space="preserve"> </w:t>
      </w:r>
      <w:r>
        <w:rPr>
          <w:lang w:eastAsia="ko-KR"/>
        </w:rPr>
        <w:t>상호</w:t>
      </w:r>
      <w:r>
        <w:rPr>
          <w:lang w:eastAsia="ko-KR"/>
        </w:rPr>
        <w:t xml:space="preserve"> </w:t>
      </w:r>
      <w:r>
        <w:rPr>
          <w:lang w:eastAsia="ko-KR"/>
        </w:rPr>
        <w:t>존중의</w:t>
      </w:r>
      <w:r>
        <w:rPr>
          <w:lang w:eastAsia="ko-KR"/>
        </w:rPr>
        <w:t xml:space="preserve"> </w:t>
      </w:r>
      <w:r>
        <w:rPr>
          <w:lang w:eastAsia="ko-KR"/>
        </w:rPr>
        <w:t>원칙에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수행되어야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우월적</w:t>
      </w:r>
      <w:r>
        <w:rPr>
          <w:lang w:eastAsia="ko-KR"/>
        </w:rPr>
        <w:t xml:space="preserve"> </w:t>
      </w:r>
      <w:r>
        <w:rPr>
          <w:lang w:eastAsia="ko-KR"/>
        </w:rPr>
        <w:t>지위를</w:t>
      </w:r>
      <w:r>
        <w:rPr>
          <w:lang w:eastAsia="ko-KR"/>
        </w:rPr>
        <w:t xml:space="preserve"> </w:t>
      </w:r>
      <w:r>
        <w:rPr>
          <w:lang w:eastAsia="ko-KR"/>
        </w:rPr>
        <w:t>이용한</w:t>
      </w:r>
      <w:r>
        <w:rPr>
          <w:lang w:eastAsia="ko-KR"/>
        </w:rPr>
        <w:t xml:space="preserve"> </w:t>
      </w:r>
      <w:r>
        <w:rPr>
          <w:lang w:eastAsia="ko-KR"/>
        </w:rPr>
        <w:t>불이익</w:t>
      </w:r>
      <w:r>
        <w:rPr>
          <w:lang w:eastAsia="ko-KR"/>
        </w:rPr>
        <w:t xml:space="preserve"> </w:t>
      </w:r>
      <w:r>
        <w:rPr>
          <w:lang w:eastAsia="ko-KR"/>
        </w:rPr>
        <w:t>제공</w:t>
      </w:r>
      <w:r>
        <w:rPr>
          <w:lang w:eastAsia="ko-KR"/>
        </w:rPr>
        <w:t xml:space="preserve">, </w:t>
      </w:r>
      <w:r>
        <w:rPr>
          <w:lang w:eastAsia="ko-KR"/>
        </w:rPr>
        <w:t>직권남용</w:t>
      </w:r>
      <w:r>
        <w:rPr>
          <w:lang w:eastAsia="ko-KR"/>
        </w:rPr>
        <w:t xml:space="preserve"> </w:t>
      </w:r>
      <w:r>
        <w:rPr>
          <w:lang w:eastAsia="ko-KR"/>
        </w:rPr>
        <w:t>등은</w:t>
      </w:r>
      <w:r>
        <w:rPr>
          <w:lang w:eastAsia="ko-KR"/>
        </w:rPr>
        <w:t xml:space="preserve"> </w:t>
      </w:r>
      <w:r>
        <w:rPr>
          <w:lang w:eastAsia="ko-KR"/>
        </w:rPr>
        <w:t>용납되지</w:t>
      </w:r>
      <w:r>
        <w:rPr>
          <w:lang w:eastAsia="ko-KR"/>
        </w:rPr>
        <w:t xml:space="preserve"> </w:t>
      </w:r>
      <w:r>
        <w:rPr>
          <w:lang w:eastAsia="ko-KR"/>
        </w:rPr>
        <w:t>않습니다</w:t>
      </w:r>
      <w:r>
        <w:rPr>
          <w:lang w:eastAsia="ko-KR"/>
        </w:rPr>
        <w:t xml:space="preserve">. </w:t>
      </w:r>
      <w:r>
        <w:rPr>
          <w:lang w:eastAsia="ko-KR"/>
        </w:rPr>
        <w:t>협력사와의</w:t>
      </w:r>
      <w:r>
        <w:rPr>
          <w:lang w:eastAsia="ko-KR"/>
        </w:rPr>
        <w:t xml:space="preserve"> </w:t>
      </w:r>
      <w:r>
        <w:rPr>
          <w:lang w:eastAsia="ko-KR"/>
        </w:rPr>
        <w:t>관계에서도</w:t>
      </w:r>
      <w:r>
        <w:rPr>
          <w:lang w:eastAsia="ko-KR"/>
        </w:rPr>
        <w:t xml:space="preserve"> </w:t>
      </w:r>
      <w:r>
        <w:rPr>
          <w:lang w:eastAsia="ko-KR"/>
        </w:rPr>
        <w:t>공정거래법을</w:t>
      </w:r>
      <w:r>
        <w:rPr>
          <w:lang w:eastAsia="ko-KR"/>
        </w:rPr>
        <w:t xml:space="preserve"> </w:t>
      </w:r>
      <w:r>
        <w:rPr>
          <w:lang w:eastAsia="ko-KR"/>
        </w:rPr>
        <w:t>철저히</w:t>
      </w:r>
      <w:r>
        <w:rPr>
          <w:lang w:eastAsia="ko-KR"/>
        </w:rPr>
        <w:t xml:space="preserve"> </w:t>
      </w:r>
      <w:r>
        <w:rPr>
          <w:lang w:eastAsia="ko-KR"/>
        </w:rPr>
        <w:t>준수하여</w:t>
      </w:r>
      <w:r>
        <w:rPr>
          <w:lang w:eastAsia="ko-KR"/>
        </w:rPr>
        <w:t xml:space="preserve"> </w:t>
      </w:r>
      <w:r>
        <w:rPr>
          <w:lang w:eastAsia="ko-KR"/>
        </w:rPr>
        <w:t>신뢰를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상생</w:t>
      </w:r>
      <w:r>
        <w:rPr>
          <w:lang w:eastAsia="ko-KR"/>
        </w:rPr>
        <w:t xml:space="preserve"> </w:t>
      </w:r>
      <w:r>
        <w:rPr>
          <w:lang w:eastAsia="ko-KR"/>
        </w:rPr>
        <w:t>협력</w:t>
      </w:r>
      <w:r>
        <w:rPr>
          <w:lang w:eastAsia="ko-KR"/>
        </w:rPr>
        <w:t xml:space="preserve"> </w:t>
      </w:r>
      <w:r>
        <w:rPr>
          <w:lang w:eastAsia="ko-KR"/>
        </w:rPr>
        <w:t>문화를</w:t>
      </w:r>
      <w:r>
        <w:rPr>
          <w:lang w:eastAsia="ko-KR"/>
        </w:rPr>
        <w:t xml:space="preserve"> </w:t>
      </w:r>
      <w:r>
        <w:rPr>
          <w:lang w:eastAsia="ko-KR"/>
        </w:rPr>
        <w:t>조성합니다</w:t>
      </w:r>
      <w:r>
        <w:rPr>
          <w:lang w:eastAsia="ko-KR"/>
        </w:rPr>
        <w:t>.</w:t>
      </w:r>
    </w:p>
    <w:p w14:paraId="01F5BF67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위조</w:t>
      </w:r>
      <w:r>
        <w:rPr>
          <w:lang w:eastAsia="ko-KR"/>
        </w:rPr>
        <w:t xml:space="preserve"> </w:t>
      </w:r>
      <w:r>
        <w:rPr>
          <w:lang w:eastAsia="ko-KR"/>
        </w:rPr>
        <w:t>부품</w:t>
      </w:r>
    </w:p>
    <w:p w14:paraId="4BBC8418" w14:textId="77777777" w:rsidR="00746D43" w:rsidRDefault="00493F1E">
      <w:pPr>
        <w:rPr>
          <w:lang w:eastAsia="ko-KR"/>
        </w:rPr>
      </w:pP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납품</w:t>
      </w:r>
      <w:r>
        <w:rPr>
          <w:lang w:eastAsia="ko-KR"/>
        </w:rPr>
        <w:t xml:space="preserve"> </w:t>
      </w:r>
      <w:r>
        <w:rPr>
          <w:lang w:eastAsia="ko-KR"/>
        </w:rPr>
        <w:t>제품에</w:t>
      </w:r>
      <w:r>
        <w:rPr>
          <w:lang w:eastAsia="ko-KR"/>
        </w:rPr>
        <w:t xml:space="preserve"> </w:t>
      </w:r>
      <w:r>
        <w:rPr>
          <w:lang w:eastAsia="ko-KR"/>
        </w:rPr>
        <w:t>위조</w:t>
      </w:r>
      <w:r>
        <w:rPr>
          <w:lang w:eastAsia="ko-KR"/>
        </w:rPr>
        <w:t xml:space="preserve"> </w:t>
      </w:r>
      <w:r>
        <w:rPr>
          <w:lang w:eastAsia="ko-KR"/>
        </w:rPr>
        <w:t>부품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자재가</w:t>
      </w:r>
      <w:r>
        <w:rPr>
          <w:lang w:eastAsia="ko-KR"/>
        </w:rPr>
        <w:t xml:space="preserve"> </w:t>
      </w:r>
      <w:r>
        <w:rPr>
          <w:lang w:eastAsia="ko-KR"/>
        </w:rPr>
        <w:t>유입되지</w:t>
      </w:r>
      <w:r>
        <w:rPr>
          <w:lang w:eastAsia="ko-KR"/>
        </w:rPr>
        <w:t xml:space="preserve"> </w:t>
      </w:r>
      <w:r>
        <w:rPr>
          <w:lang w:eastAsia="ko-KR"/>
        </w:rPr>
        <w:t>않도록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프로세스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품질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체계를</w:t>
      </w:r>
      <w:r>
        <w:rPr>
          <w:lang w:eastAsia="ko-KR"/>
        </w:rPr>
        <w:t xml:space="preserve"> </w:t>
      </w:r>
      <w:r>
        <w:rPr>
          <w:lang w:eastAsia="ko-KR"/>
        </w:rPr>
        <w:t>구축하고</w:t>
      </w:r>
      <w:r>
        <w:rPr>
          <w:lang w:eastAsia="ko-KR"/>
        </w:rPr>
        <w:t xml:space="preserve"> </w:t>
      </w:r>
      <w:r>
        <w:rPr>
          <w:lang w:eastAsia="ko-KR"/>
        </w:rPr>
        <w:t>지속적으로</w:t>
      </w:r>
      <w:r>
        <w:rPr>
          <w:lang w:eastAsia="ko-KR"/>
        </w:rPr>
        <w:t xml:space="preserve"> </w:t>
      </w:r>
      <w:r>
        <w:rPr>
          <w:lang w:eastAsia="ko-KR"/>
        </w:rPr>
        <w:t>점검합니다</w:t>
      </w:r>
      <w:r>
        <w:rPr>
          <w:lang w:eastAsia="ko-KR"/>
        </w:rPr>
        <w:t xml:space="preserve">. </w:t>
      </w:r>
      <w:r>
        <w:rPr>
          <w:lang w:eastAsia="ko-KR"/>
        </w:rPr>
        <w:t>위조</w:t>
      </w:r>
      <w:r>
        <w:rPr>
          <w:lang w:eastAsia="ko-KR"/>
        </w:rPr>
        <w:t xml:space="preserve"> </w:t>
      </w:r>
      <w:r>
        <w:rPr>
          <w:lang w:eastAsia="ko-KR"/>
        </w:rPr>
        <w:t>부품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자재가</w:t>
      </w:r>
      <w:r>
        <w:rPr>
          <w:lang w:eastAsia="ko-KR"/>
        </w:rPr>
        <w:t xml:space="preserve"> </w:t>
      </w:r>
      <w:r>
        <w:rPr>
          <w:lang w:eastAsia="ko-KR"/>
        </w:rPr>
        <w:t>발견될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해당</w:t>
      </w:r>
      <w:r>
        <w:rPr>
          <w:lang w:eastAsia="ko-KR"/>
        </w:rPr>
        <w:t xml:space="preserve"> </w:t>
      </w:r>
      <w:r>
        <w:rPr>
          <w:lang w:eastAsia="ko-KR"/>
        </w:rPr>
        <w:t>자재는</w:t>
      </w:r>
      <w:r>
        <w:rPr>
          <w:lang w:eastAsia="ko-KR"/>
        </w:rPr>
        <w:t xml:space="preserve"> </w:t>
      </w:r>
      <w:r>
        <w:rPr>
          <w:lang w:eastAsia="ko-KR"/>
        </w:rPr>
        <w:t>즉시</w:t>
      </w:r>
      <w:r>
        <w:rPr>
          <w:lang w:eastAsia="ko-KR"/>
        </w:rPr>
        <w:t xml:space="preserve"> </w:t>
      </w:r>
      <w:r>
        <w:rPr>
          <w:lang w:eastAsia="ko-KR"/>
        </w:rPr>
        <w:t>격리</w:t>
      </w:r>
      <w:r>
        <w:rPr>
          <w:lang w:eastAsia="ko-KR"/>
        </w:rPr>
        <w:t xml:space="preserve"> </w:t>
      </w:r>
      <w:r>
        <w:rPr>
          <w:lang w:eastAsia="ko-KR"/>
        </w:rPr>
        <w:t>조치되며</w:t>
      </w:r>
      <w:r>
        <w:rPr>
          <w:lang w:eastAsia="ko-KR"/>
        </w:rPr>
        <w:t xml:space="preserve">, </w:t>
      </w:r>
      <w:r>
        <w:rPr>
          <w:lang w:eastAsia="ko-KR"/>
        </w:rPr>
        <w:t>주문자</w:t>
      </w:r>
      <w:r>
        <w:rPr>
          <w:lang w:eastAsia="ko-KR"/>
        </w:rPr>
        <w:t xml:space="preserve"> </w:t>
      </w:r>
      <w:r>
        <w:rPr>
          <w:lang w:eastAsia="ko-KR"/>
        </w:rPr>
        <w:t>상표</w:t>
      </w:r>
      <w:r>
        <w:rPr>
          <w:lang w:eastAsia="ko-KR"/>
        </w:rPr>
        <w:t xml:space="preserve"> </w:t>
      </w:r>
      <w:r>
        <w:rPr>
          <w:lang w:eastAsia="ko-KR"/>
        </w:rPr>
        <w:t>부착</w:t>
      </w:r>
      <w:r>
        <w:rPr>
          <w:lang w:eastAsia="ko-KR"/>
        </w:rPr>
        <w:t xml:space="preserve"> </w:t>
      </w:r>
      <w:r>
        <w:rPr>
          <w:lang w:eastAsia="ko-KR"/>
        </w:rPr>
        <w:t>생산업체</w:t>
      </w:r>
      <w:r>
        <w:rPr>
          <w:lang w:eastAsia="ko-KR"/>
        </w:rPr>
        <w:t xml:space="preserve">(OEM) </w:t>
      </w:r>
      <w:r>
        <w:rPr>
          <w:lang w:eastAsia="ko-KR"/>
        </w:rPr>
        <w:t>고객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>/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법집행기관에</w:t>
      </w:r>
      <w:r>
        <w:rPr>
          <w:lang w:eastAsia="ko-KR"/>
        </w:rPr>
        <w:t xml:space="preserve"> </w:t>
      </w:r>
      <w:r>
        <w:rPr>
          <w:lang w:eastAsia="ko-KR"/>
        </w:rPr>
        <w:t>적절히</w:t>
      </w:r>
      <w:r>
        <w:rPr>
          <w:lang w:eastAsia="ko-KR"/>
        </w:rPr>
        <w:t xml:space="preserve"> </w:t>
      </w:r>
      <w:r>
        <w:rPr>
          <w:lang w:eastAsia="ko-KR"/>
        </w:rPr>
        <w:t>보고됩니다</w:t>
      </w:r>
      <w:r>
        <w:rPr>
          <w:lang w:eastAsia="ko-KR"/>
        </w:rPr>
        <w:t xml:space="preserve">.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제품은</w:t>
      </w:r>
      <w:r>
        <w:rPr>
          <w:lang w:eastAsia="ko-KR"/>
        </w:rPr>
        <w:t xml:space="preserve"> </w:t>
      </w:r>
      <w:r>
        <w:rPr>
          <w:lang w:eastAsia="ko-KR"/>
        </w:rPr>
        <w:t>합법적으로</w:t>
      </w:r>
      <w:r>
        <w:rPr>
          <w:lang w:eastAsia="ko-KR"/>
        </w:rPr>
        <w:t xml:space="preserve"> </w:t>
      </w:r>
      <w:r>
        <w:rPr>
          <w:lang w:eastAsia="ko-KR"/>
        </w:rPr>
        <w:t>유통되어야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고객에게</w:t>
      </w:r>
      <w:r>
        <w:rPr>
          <w:lang w:eastAsia="ko-KR"/>
        </w:rPr>
        <w:t xml:space="preserve"> </w:t>
      </w:r>
      <w:r>
        <w:rPr>
          <w:lang w:eastAsia="ko-KR"/>
        </w:rPr>
        <w:t>판매되는</w:t>
      </w:r>
      <w:r>
        <w:rPr>
          <w:lang w:eastAsia="ko-KR"/>
        </w:rPr>
        <w:t xml:space="preserve"> </w:t>
      </w:r>
      <w:r>
        <w:rPr>
          <w:lang w:eastAsia="ko-KR"/>
        </w:rPr>
        <w:t>제품은</w:t>
      </w:r>
      <w:r>
        <w:rPr>
          <w:lang w:eastAsia="ko-KR"/>
        </w:rPr>
        <w:t xml:space="preserve"> </w:t>
      </w:r>
      <w:r>
        <w:rPr>
          <w:lang w:eastAsia="ko-KR"/>
        </w:rPr>
        <w:t>현지</w:t>
      </w:r>
      <w:r>
        <w:rPr>
          <w:lang w:eastAsia="ko-KR"/>
        </w:rPr>
        <w:t xml:space="preserve"> </w:t>
      </w:r>
      <w:r>
        <w:rPr>
          <w:lang w:eastAsia="ko-KR"/>
        </w:rPr>
        <w:t>법률을</w:t>
      </w:r>
      <w:r>
        <w:rPr>
          <w:lang w:eastAsia="ko-KR"/>
        </w:rPr>
        <w:t xml:space="preserve"> </w:t>
      </w:r>
      <w:r>
        <w:rPr>
          <w:lang w:eastAsia="ko-KR"/>
        </w:rPr>
        <w:t>철저히</w:t>
      </w:r>
      <w:r>
        <w:rPr>
          <w:lang w:eastAsia="ko-KR"/>
        </w:rPr>
        <w:t xml:space="preserve"> </w:t>
      </w:r>
      <w:r>
        <w:rPr>
          <w:lang w:eastAsia="ko-KR"/>
        </w:rPr>
        <w:t>준수하도록</w:t>
      </w:r>
      <w:r>
        <w:rPr>
          <w:lang w:eastAsia="ko-KR"/>
        </w:rPr>
        <w:t xml:space="preserve"> </w:t>
      </w:r>
      <w:r>
        <w:rPr>
          <w:lang w:eastAsia="ko-KR"/>
        </w:rPr>
        <w:t>관리합니다</w:t>
      </w:r>
      <w:r>
        <w:rPr>
          <w:lang w:eastAsia="ko-KR"/>
        </w:rPr>
        <w:t>.</w:t>
      </w:r>
    </w:p>
    <w:p w14:paraId="1A2476F9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5. </w:t>
      </w:r>
      <w:r>
        <w:rPr>
          <w:lang w:eastAsia="ko-KR"/>
        </w:rPr>
        <w:t>수출</w:t>
      </w:r>
      <w:r>
        <w:rPr>
          <w:lang w:eastAsia="ko-KR"/>
        </w:rPr>
        <w:t xml:space="preserve"> </w:t>
      </w:r>
      <w:r>
        <w:rPr>
          <w:lang w:eastAsia="ko-KR"/>
        </w:rPr>
        <w:t>제한</w:t>
      </w:r>
      <w:r>
        <w:rPr>
          <w:lang w:eastAsia="ko-KR"/>
        </w:rPr>
        <w:t xml:space="preserve"> </w:t>
      </w:r>
      <w:r>
        <w:rPr>
          <w:lang w:eastAsia="ko-KR"/>
        </w:rPr>
        <w:t>준수</w:t>
      </w:r>
    </w:p>
    <w:p w14:paraId="03F4E84E" w14:textId="77777777" w:rsidR="00746D43" w:rsidRDefault="00493F1E">
      <w:pPr>
        <w:rPr>
          <w:lang w:eastAsia="ko-KR"/>
        </w:rPr>
      </w:pPr>
      <w:proofErr w:type="spellStart"/>
      <w:r>
        <w:rPr>
          <w:lang w:eastAsia="ko-KR"/>
        </w:rPr>
        <w:t>우성파워텍</w:t>
      </w:r>
      <w:proofErr w:type="spellEnd"/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>)</w:t>
      </w:r>
      <w:r>
        <w:rPr>
          <w:lang w:eastAsia="ko-KR"/>
        </w:rPr>
        <w:t>은</w:t>
      </w:r>
      <w:r>
        <w:rPr>
          <w:lang w:eastAsia="ko-KR"/>
        </w:rPr>
        <w:t xml:space="preserve"> </w:t>
      </w:r>
      <w:r>
        <w:rPr>
          <w:lang w:eastAsia="ko-KR"/>
        </w:rPr>
        <w:t>상품</w:t>
      </w:r>
      <w:r>
        <w:rPr>
          <w:lang w:eastAsia="ko-KR"/>
        </w:rPr>
        <w:t xml:space="preserve">, </w:t>
      </w:r>
      <w:r>
        <w:rPr>
          <w:lang w:eastAsia="ko-KR"/>
        </w:rPr>
        <w:t>기술</w:t>
      </w:r>
      <w:r>
        <w:rPr>
          <w:lang w:eastAsia="ko-KR"/>
        </w:rPr>
        <w:t xml:space="preserve">, </w:t>
      </w:r>
      <w:r>
        <w:rPr>
          <w:lang w:eastAsia="ko-KR"/>
        </w:rPr>
        <w:t>소프트웨어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서비스의</w:t>
      </w:r>
      <w:r>
        <w:rPr>
          <w:lang w:eastAsia="ko-KR"/>
        </w:rPr>
        <w:t xml:space="preserve"> </w:t>
      </w:r>
      <w:r>
        <w:rPr>
          <w:lang w:eastAsia="ko-KR"/>
        </w:rPr>
        <w:t>수출입과</w:t>
      </w:r>
      <w:r>
        <w:rPr>
          <w:lang w:eastAsia="ko-KR"/>
        </w:rPr>
        <w:t xml:space="preserve"> </w:t>
      </w:r>
      <w:r>
        <w:rPr>
          <w:lang w:eastAsia="ko-KR"/>
        </w:rPr>
        <w:t>관련된</w:t>
      </w:r>
      <w:r>
        <w:rPr>
          <w:lang w:eastAsia="ko-KR"/>
        </w:rPr>
        <w:t xml:space="preserve"> </w:t>
      </w:r>
      <w:r>
        <w:rPr>
          <w:lang w:eastAsia="ko-KR"/>
        </w:rPr>
        <w:t>국내외</w:t>
      </w:r>
      <w:r>
        <w:rPr>
          <w:lang w:eastAsia="ko-KR"/>
        </w:rPr>
        <w:t xml:space="preserve"> </w:t>
      </w:r>
      <w:r>
        <w:rPr>
          <w:lang w:eastAsia="ko-KR"/>
        </w:rPr>
        <w:t>법령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규제를</w:t>
      </w:r>
      <w:r>
        <w:rPr>
          <w:lang w:eastAsia="ko-KR"/>
        </w:rPr>
        <w:t xml:space="preserve"> </w:t>
      </w:r>
      <w:r>
        <w:rPr>
          <w:lang w:eastAsia="ko-KR"/>
        </w:rPr>
        <w:t>철저히</w:t>
      </w:r>
      <w:r>
        <w:rPr>
          <w:lang w:eastAsia="ko-KR"/>
        </w:rPr>
        <w:t xml:space="preserve"> </w:t>
      </w:r>
      <w:r>
        <w:rPr>
          <w:lang w:eastAsia="ko-KR"/>
        </w:rPr>
        <w:t>준수합니다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전략물자</w:t>
      </w:r>
      <w:r>
        <w:rPr>
          <w:lang w:eastAsia="ko-KR"/>
        </w:rPr>
        <w:t xml:space="preserve">, </w:t>
      </w:r>
      <w:r>
        <w:rPr>
          <w:lang w:eastAsia="ko-KR"/>
        </w:rPr>
        <w:t>제재</w:t>
      </w:r>
      <w:r>
        <w:rPr>
          <w:lang w:eastAsia="ko-KR"/>
        </w:rPr>
        <w:t xml:space="preserve"> </w:t>
      </w:r>
      <w:r>
        <w:rPr>
          <w:lang w:eastAsia="ko-KR"/>
        </w:rPr>
        <w:t>국가</w:t>
      </w:r>
      <w:r>
        <w:rPr>
          <w:lang w:eastAsia="ko-KR"/>
        </w:rPr>
        <w:t xml:space="preserve">, </w:t>
      </w:r>
      <w:r>
        <w:rPr>
          <w:lang w:eastAsia="ko-KR"/>
        </w:rPr>
        <w:t>제한된</w:t>
      </w:r>
      <w:r>
        <w:rPr>
          <w:lang w:eastAsia="ko-KR"/>
        </w:rPr>
        <w:t xml:space="preserve"> </w:t>
      </w:r>
      <w:r>
        <w:rPr>
          <w:lang w:eastAsia="ko-KR"/>
        </w:rPr>
        <w:t>단체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개인과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관련된</w:t>
      </w:r>
      <w:r>
        <w:rPr>
          <w:lang w:eastAsia="ko-KR"/>
        </w:rPr>
        <w:t xml:space="preserve"> </w:t>
      </w:r>
      <w:r>
        <w:rPr>
          <w:lang w:eastAsia="ko-KR"/>
        </w:rPr>
        <w:t>수출통제</w:t>
      </w:r>
      <w:r>
        <w:rPr>
          <w:lang w:eastAsia="ko-KR"/>
        </w:rPr>
        <w:t xml:space="preserve"> </w:t>
      </w:r>
      <w:r>
        <w:rPr>
          <w:lang w:eastAsia="ko-KR"/>
        </w:rPr>
        <w:t>규정을</w:t>
      </w:r>
      <w:r>
        <w:rPr>
          <w:lang w:eastAsia="ko-KR"/>
        </w:rPr>
        <w:t xml:space="preserve"> </w:t>
      </w:r>
      <w:r>
        <w:rPr>
          <w:lang w:eastAsia="ko-KR"/>
        </w:rPr>
        <w:t>숙지하고</w:t>
      </w:r>
      <w:r>
        <w:rPr>
          <w:lang w:eastAsia="ko-KR"/>
        </w:rPr>
        <w:t xml:space="preserve"> </w:t>
      </w:r>
      <w:r>
        <w:rPr>
          <w:lang w:eastAsia="ko-KR"/>
        </w:rPr>
        <w:t>이를</w:t>
      </w:r>
      <w:r>
        <w:rPr>
          <w:lang w:eastAsia="ko-KR"/>
        </w:rPr>
        <w:t xml:space="preserve"> </w:t>
      </w:r>
      <w:r>
        <w:rPr>
          <w:lang w:eastAsia="ko-KR"/>
        </w:rPr>
        <w:t>준수하기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lang w:eastAsia="ko-KR"/>
        </w:rPr>
        <w:t>유지합니다</w:t>
      </w:r>
      <w:r>
        <w:rPr>
          <w:lang w:eastAsia="ko-KR"/>
        </w:rPr>
        <w:t xml:space="preserve">. </w:t>
      </w:r>
      <w:r>
        <w:rPr>
          <w:lang w:eastAsia="ko-KR"/>
        </w:rPr>
        <w:t>임직원은</w:t>
      </w:r>
      <w:r>
        <w:rPr>
          <w:lang w:eastAsia="ko-KR"/>
        </w:rPr>
        <w:t xml:space="preserve"> </w:t>
      </w:r>
      <w:r>
        <w:rPr>
          <w:lang w:eastAsia="ko-KR"/>
        </w:rPr>
        <w:t>수출과</w:t>
      </w:r>
      <w:r>
        <w:rPr>
          <w:lang w:eastAsia="ko-KR"/>
        </w:rPr>
        <w:t xml:space="preserve"> </w:t>
      </w:r>
      <w:r>
        <w:rPr>
          <w:lang w:eastAsia="ko-KR"/>
        </w:rPr>
        <w:t>관련된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거래에서</w:t>
      </w:r>
      <w:r>
        <w:rPr>
          <w:lang w:eastAsia="ko-KR"/>
        </w:rPr>
        <w:t xml:space="preserve"> </w:t>
      </w:r>
      <w:r>
        <w:rPr>
          <w:lang w:eastAsia="ko-KR"/>
        </w:rPr>
        <w:t>사전에</w:t>
      </w:r>
      <w:r>
        <w:rPr>
          <w:lang w:eastAsia="ko-KR"/>
        </w:rPr>
        <w:t xml:space="preserve"> </w:t>
      </w:r>
      <w:r>
        <w:rPr>
          <w:lang w:eastAsia="ko-KR"/>
        </w:rPr>
        <w:t>법적</w:t>
      </w:r>
      <w:r>
        <w:rPr>
          <w:lang w:eastAsia="ko-KR"/>
        </w:rPr>
        <w:t xml:space="preserve"> </w:t>
      </w:r>
      <w:r>
        <w:rPr>
          <w:lang w:eastAsia="ko-KR"/>
        </w:rPr>
        <w:t>제약</w:t>
      </w:r>
      <w:r>
        <w:rPr>
          <w:lang w:eastAsia="ko-KR"/>
        </w:rPr>
        <w:t xml:space="preserve"> </w:t>
      </w:r>
      <w:r>
        <w:rPr>
          <w:lang w:eastAsia="ko-KR"/>
        </w:rPr>
        <w:t>여부를</w:t>
      </w:r>
      <w:r>
        <w:rPr>
          <w:lang w:eastAsia="ko-KR"/>
        </w:rPr>
        <w:t xml:space="preserve"> </w:t>
      </w:r>
      <w:r>
        <w:rPr>
          <w:lang w:eastAsia="ko-KR"/>
        </w:rPr>
        <w:t>검토하고</w:t>
      </w:r>
      <w:r>
        <w:rPr>
          <w:lang w:eastAsia="ko-KR"/>
        </w:rPr>
        <w:t xml:space="preserve">, </w:t>
      </w:r>
      <w:r>
        <w:rPr>
          <w:lang w:eastAsia="ko-KR"/>
        </w:rPr>
        <w:t>위반</w:t>
      </w:r>
      <w:r>
        <w:rPr>
          <w:lang w:eastAsia="ko-KR"/>
        </w:rPr>
        <w:t xml:space="preserve"> </w:t>
      </w:r>
      <w:r>
        <w:rPr>
          <w:lang w:eastAsia="ko-KR"/>
        </w:rPr>
        <w:t>사항이</w:t>
      </w:r>
      <w:r>
        <w:rPr>
          <w:lang w:eastAsia="ko-KR"/>
        </w:rPr>
        <w:t xml:space="preserve"> </w:t>
      </w:r>
      <w:r>
        <w:rPr>
          <w:lang w:eastAsia="ko-KR"/>
        </w:rPr>
        <w:t>발생하지</w:t>
      </w:r>
      <w:r>
        <w:rPr>
          <w:lang w:eastAsia="ko-KR"/>
        </w:rPr>
        <w:t xml:space="preserve"> </w:t>
      </w:r>
      <w:r>
        <w:rPr>
          <w:lang w:eastAsia="ko-KR"/>
        </w:rPr>
        <w:t>않도록</w:t>
      </w:r>
      <w:r>
        <w:rPr>
          <w:lang w:eastAsia="ko-KR"/>
        </w:rPr>
        <w:t xml:space="preserve"> </w:t>
      </w:r>
      <w:r>
        <w:rPr>
          <w:lang w:eastAsia="ko-KR"/>
        </w:rPr>
        <w:t>주의해야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>.</w:t>
      </w:r>
    </w:p>
    <w:p w14:paraId="6580B480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t xml:space="preserve">6. </w:t>
      </w:r>
      <w:r>
        <w:rPr>
          <w:lang w:eastAsia="ko-KR"/>
        </w:rPr>
        <w:t>정보</w:t>
      </w:r>
      <w:r>
        <w:rPr>
          <w:lang w:eastAsia="ko-KR"/>
        </w:rPr>
        <w:t xml:space="preserve"> </w:t>
      </w:r>
      <w:r>
        <w:rPr>
          <w:lang w:eastAsia="ko-KR"/>
        </w:rPr>
        <w:t>보호</w:t>
      </w:r>
    </w:p>
    <w:p w14:paraId="15998D3C" w14:textId="77777777" w:rsidR="00746D43" w:rsidRDefault="00493F1E">
      <w:pPr>
        <w:rPr>
          <w:lang w:eastAsia="ko-KR"/>
        </w:rPr>
      </w:pP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임직원은</w:t>
      </w:r>
      <w:r>
        <w:rPr>
          <w:lang w:eastAsia="ko-KR"/>
        </w:rPr>
        <w:t xml:space="preserve"> </w:t>
      </w:r>
      <w:r>
        <w:rPr>
          <w:lang w:eastAsia="ko-KR"/>
        </w:rPr>
        <w:t>고객</w:t>
      </w:r>
      <w:r>
        <w:rPr>
          <w:lang w:eastAsia="ko-KR"/>
        </w:rPr>
        <w:t xml:space="preserve">, </w:t>
      </w:r>
      <w:r>
        <w:rPr>
          <w:lang w:eastAsia="ko-KR"/>
        </w:rPr>
        <w:t>협력사</w:t>
      </w:r>
      <w:r>
        <w:rPr>
          <w:lang w:eastAsia="ko-KR"/>
        </w:rPr>
        <w:t xml:space="preserve">, </w:t>
      </w:r>
      <w:r>
        <w:rPr>
          <w:lang w:eastAsia="ko-KR"/>
        </w:rPr>
        <w:t>회사</w:t>
      </w:r>
      <w:r>
        <w:rPr>
          <w:lang w:eastAsia="ko-KR"/>
        </w:rPr>
        <w:t xml:space="preserve"> </w:t>
      </w:r>
      <w:r>
        <w:rPr>
          <w:lang w:eastAsia="ko-KR"/>
        </w:rPr>
        <w:t>내부의</w:t>
      </w:r>
      <w:r>
        <w:rPr>
          <w:lang w:eastAsia="ko-KR"/>
        </w:rPr>
        <w:t xml:space="preserve"> </w:t>
      </w:r>
      <w:r>
        <w:rPr>
          <w:lang w:eastAsia="ko-KR"/>
        </w:rPr>
        <w:t>기밀</w:t>
      </w:r>
      <w:r>
        <w:rPr>
          <w:lang w:eastAsia="ko-KR"/>
        </w:rPr>
        <w:t xml:space="preserve"> </w:t>
      </w:r>
      <w:r>
        <w:rPr>
          <w:lang w:eastAsia="ko-KR"/>
        </w:rPr>
        <w:t>정</w:t>
      </w:r>
      <w:r>
        <w:rPr>
          <w:lang w:eastAsia="ko-KR"/>
        </w:rPr>
        <w:t>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개인정보를</w:t>
      </w:r>
      <w:r>
        <w:rPr>
          <w:lang w:eastAsia="ko-KR"/>
        </w:rPr>
        <w:t xml:space="preserve"> </w:t>
      </w:r>
      <w:r>
        <w:rPr>
          <w:lang w:eastAsia="ko-KR"/>
        </w:rPr>
        <w:t>포함한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lang w:eastAsia="ko-KR"/>
        </w:rPr>
        <w:t>보호할</w:t>
      </w:r>
      <w:r>
        <w:rPr>
          <w:lang w:eastAsia="ko-KR"/>
        </w:rPr>
        <w:t xml:space="preserve"> </w:t>
      </w:r>
      <w:r>
        <w:rPr>
          <w:lang w:eastAsia="ko-KR"/>
        </w:rPr>
        <w:t>의무가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lang w:eastAsia="ko-KR"/>
        </w:rPr>
        <w:t>정보는</w:t>
      </w:r>
      <w:r>
        <w:rPr>
          <w:lang w:eastAsia="ko-KR"/>
        </w:rPr>
        <w:t xml:space="preserve"> </w:t>
      </w:r>
      <w:r>
        <w:rPr>
          <w:lang w:eastAsia="ko-KR"/>
        </w:rPr>
        <w:t>무단</w:t>
      </w:r>
      <w:r>
        <w:rPr>
          <w:lang w:eastAsia="ko-KR"/>
        </w:rPr>
        <w:t xml:space="preserve"> </w:t>
      </w:r>
      <w:r>
        <w:rPr>
          <w:lang w:eastAsia="ko-KR"/>
        </w:rPr>
        <w:t>접근</w:t>
      </w:r>
      <w:r>
        <w:rPr>
          <w:lang w:eastAsia="ko-KR"/>
        </w:rPr>
        <w:t xml:space="preserve">, </w:t>
      </w:r>
      <w:r>
        <w:rPr>
          <w:lang w:eastAsia="ko-KR"/>
        </w:rPr>
        <w:t>누설</w:t>
      </w:r>
      <w:r>
        <w:rPr>
          <w:lang w:eastAsia="ko-KR"/>
        </w:rPr>
        <w:t xml:space="preserve">, </w:t>
      </w:r>
      <w:r>
        <w:rPr>
          <w:lang w:eastAsia="ko-KR"/>
        </w:rPr>
        <w:t>변경</w:t>
      </w:r>
      <w:r>
        <w:rPr>
          <w:lang w:eastAsia="ko-KR"/>
        </w:rPr>
        <w:t xml:space="preserve">, </w:t>
      </w:r>
      <w:r>
        <w:rPr>
          <w:lang w:eastAsia="ko-KR"/>
        </w:rPr>
        <w:t>손상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도난으로부터</w:t>
      </w:r>
      <w:r>
        <w:rPr>
          <w:lang w:eastAsia="ko-KR"/>
        </w:rPr>
        <w:t xml:space="preserve"> </w:t>
      </w:r>
      <w:r>
        <w:rPr>
          <w:lang w:eastAsia="ko-KR"/>
        </w:rPr>
        <w:t>보호되어야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업무상</w:t>
      </w:r>
      <w:r>
        <w:rPr>
          <w:lang w:eastAsia="ko-KR"/>
        </w:rPr>
        <w:t xml:space="preserve"> </w:t>
      </w:r>
      <w:r>
        <w:rPr>
          <w:lang w:eastAsia="ko-KR"/>
        </w:rPr>
        <w:t>필요할</w:t>
      </w:r>
      <w:r>
        <w:rPr>
          <w:lang w:eastAsia="ko-KR"/>
        </w:rPr>
        <w:t xml:space="preserve"> </w:t>
      </w:r>
      <w:r>
        <w:rPr>
          <w:lang w:eastAsia="ko-KR"/>
        </w:rPr>
        <w:t>경우를</w:t>
      </w:r>
      <w:r>
        <w:rPr>
          <w:lang w:eastAsia="ko-KR"/>
        </w:rPr>
        <w:t xml:space="preserve"> </w:t>
      </w:r>
      <w:r>
        <w:rPr>
          <w:lang w:eastAsia="ko-KR"/>
        </w:rPr>
        <w:t>제외하고는</w:t>
      </w:r>
      <w:r>
        <w:rPr>
          <w:lang w:eastAsia="ko-KR"/>
        </w:rPr>
        <w:t xml:space="preserve"> </w:t>
      </w:r>
      <w:r>
        <w:rPr>
          <w:lang w:eastAsia="ko-KR"/>
        </w:rPr>
        <w:t>외부에</w:t>
      </w:r>
      <w:r>
        <w:rPr>
          <w:lang w:eastAsia="ko-KR"/>
        </w:rPr>
        <w:t xml:space="preserve"> </w:t>
      </w:r>
      <w:r>
        <w:rPr>
          <w:lang w:eastAsia="ko-KR"/>
        </w:rPr>
        <w:t>제공해서는</w:t>
      </w:r>
      <w:r>
        <w:rPr>
          <w:lang w:eastAsia="ko-KR"/>
        </w:rPr>
        <w:t xml:space="preserve"> </w:t>
      </w:r>
      <w:r>
        <w:rPr>
          <w:lang w:eastAsia="ko-KR"/>
        </w:rPr>
        <w:t>안</w:t>
      </w:r>
      <w:r>
        <w:rPr>
          <w:lang w:eastAsia="ko-KR"/>
        </w:rPr>
        <w:t xml:space="preserve"> </w:t>
      </w:r>
      <w:r>
        <w:rPr>
          <w:lang w:eastAsia="ko-KR"/>
        </w:rPr>
        <w:t>됩니다</w:t>
      </w:r>
      <w:r>
        <w:rPr>
          <w:lang w:eastAsia="ko-KR"/>
        </w:rPr>
        <w:t xml:space="preserve">. </w:t>
      </w:r>
      <w:r>
        <w:rPr>
          <w:lang w:eastAsia="ko-KR"/>
        </w:rPr>
        <w:t>정보보호를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보안</w:t>
      </w:r>
      <w:r>
        <w:rPr>
          <w:lang w:eastAsia="ko-KR"/>
        </w:rPr>
        <w:t xml:space="preserve"> </w:t>
      </w:r>
      <w:r>
        <w:rPr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lang w:eastAsia="ko-KR"/>
        </w:rPr>
        <w:t>운영하며</w:t>
      </w:r>
      <w:r>
        <w:rPr>
          <w:lang w:eastAsia="ko-KR"/>
        </w:rPr>
        <w:t xml:space="preserve">,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교육을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정보보호</w:t>
      </w:r>
      <w:r>
        <w:rPr>
          <w:lang w:eastAsia="ko-KR"/>
        </w:rPr>
        <w:t xml:space="preserve"> </w:t>
      </w:r>
      <w:r>
        <w:rPr>
          <w:lang w:eastAsia="ko-KR"/>
        </w:rPr>
        <w:t>의식을</w:t>
      </w:r>
      <w:r>
        <w:rPr>
          <w:lang w:eastAsia="ko-KR"/>
        </w:rPr>
        <w:t xml:space="preserve"> </w:t>
      </w:r>
      <w:r>
        <w:rPr>
          <w:lang w:eastAsia="ko-KR"/>
        </w:rPr>
        <w:t>지속적으로</w:t>
      </w:r>
      <w:r>
        <w:rPr>
          <w:lang w:eastAsia="ko-KR"/>
        </w:rPr>
        <w:t xml:space="preserve"> </w:t>
      </w:r>
      <w:r>
        <w:rPr>
          <w:lang w:eastAsia="ko-KR"/>
        </w:rPr>
        <w:t>강화합니다</w:t>
      </w:r>
      <w:r>
        <w:rPr>
          <w:lang w:eastAsia="ko-KR"/>
        </w:rPr>
        <w:t>.</w:t>
      </w:r>
    </w:p>
    <w:p w14:paraId="3ECBFE81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t xml:space="preserve">7. </w:t>
      </w:r>
      <w:r>
        <w:rPr>
          <w:lang w:eastAsia="ko-KR"/>
        </w:rPr>
        <w:t>지적</w:t>
      </w:r>
      <w:r>
        <w:rPr>
          <w:lang w:eastAsia="ko-KR"/>
        </w:rPr>
        <w:t xml:space="preserve"> </w:t>
      </w:r>
      <w:r>
        <w:rPr>
          <w:lang w:eastAsia="ko-KR"/>
        </w:rPr>
        <w:t>재산권</w:t>
      </w:r>
    </w:p>
    <w:p w14:paraId="32EF6E2F" w14:textId="77777777" w:rsidR="00746D43" w:rsidRDefault="00493F1E">
      <w:pPr>
        <w:rPr>
          <w:lang w:eastAsia="ko-KR"/>
        </w:rPr>
      </w:pP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자사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3</w:t>
      </w:r>
      <w:r>
        <w:rPr>
          <w:lang w:eastAsia="ko-KR"/>
        </w:rPr>
        <w:t>자의</w:t>
      </w:r>
      <w:r>
        <w:rPr>
          <w:lang w:eastAsia="ko-KR"/>
        </w:rPr>
        <w:t xml:space="preserve"> </w:t>
      </w:r>
      <w:r>
        <w:rPr>
          <w:lang w:eastAsia="ko-KR"/>
        </w:rPr>
        <w:t>지적</w:t>
      </w:r>
      <w:r>
        <w:rPr>
          <w:lang w:eastAsia="ko-KR"/>
        </w:rPr>
        <w:t xml:space="preserve"> </w:t>
      </w:r>
      <w:r>
        <w:rPr>
          <w:lang w:eastAsia="ko-KR"/>
        </w:rPr>
        <w:t>재산권을</w:t>
      </w:r>
      <w:r>
        <w:rPr>
          <w:lang w:eastAsia="ko-KR"/>
        </w:rPr>
        <w:t xml:space="preserve"> </w:t>
      </w:r>
      <w:r>
        <w:rPr>
          <w:lang w:eastAsia="ko-KR"/>
        </w:rPr>
        <w:t>존중하고</w:t>
      </w:r>
      <w:r>
        <w:rPr>
          <w:lang w:eastAsia="ko-KR"/>
        </w:rPr>
        <w:t xml:space="preserve"> </w:t>
      </w:r>
      <w:r>
        <w:rPr>
          <w:lang w:eastAsia="ko-KR"/>
        </w:rPr>
        <w:t>보호합니다</w:t>
      </w:r>
      <w:r>
        <w:rPr>
          <w:lang w:eastAsia="ko-KR"/>
        </w:rPr>
        <w:t xml:space="preserve">. </w:t>
      </w:r>
      <w:r>
        <w:rPr>
          <w:lang w:eastAsia="ko-KR"/>
        </w:rPr>
        <w:t>지적</w:t>
      </w:r>
      <w:r>
        <w:rPr>
          <w:lang w:eastAsia="ko-KR"/>
        </w:rPr>
        <w:t xml:space="preserve"> </w:t>
      </w:r>
      <w:r>
        <w:rPr>
          <w:lang w:eastAsia="ko-KR"/>
        </w:rPr>
        <w:t>재산에는</w:t>
      </w:r>
      <w:r>
        <w:rPr>
          <w:lang w:eastAsia="ko-KR"/>
        </w:rPr>
        <w:t xml:space="preserve"> </w:t>
      </w:r>
      <w:r>
        <w:rPr>
          <w:lang w:eastAsia="ko-KR"/>
        </w:rPr>
        <w:t>특허</w:t>
      </w:r>
      <w:r>
        <w:rPr>
          <w:lang w:eastAsia="ko-KR"/>
        </w:rPr>
        <w:t xml:space="preserve">, </w:t>
      </w:r>
      <w:r>
        <w:rPr>
          <w:lang w:eastAsia="ko-KR"/>
        </w:rPr>
        <w:t>상표</w:t>
      </w:r>
      <w:r>
        <w:rPr>
          <w:lang w:eastAsia="ko-KR"/>
        </w:rPr>
        <w:t xml:space="preserve">, </w:t>
      </w:r>
      <w:r>
        <w:rPr>
          <w:lang w:eastAsia="ko-KR"/>
        </w:rPr>
        <w:t>저작권</w:t>
      </w:r>
      <w:r>
        <w:rPr>
          <w:lang w:eastAsia="ko-KR"/>
        </w:rPr>
        <w:t xml:space="preserve">, </w:t>
      </w:r>
      <w:r>
        <w:rPr>
          <w:lang w:eastAsia="ko-KR"/>
        </w:rPr>
        <w:t>영업비밀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법적</w:t>
      </w:r>
      <w:r>
        <w:rPr>
          <w:lang w:eastAsia="ko-KR"/>
        </w:rPr>
        <w:t xml:space="preserve"> </w:t>
      </w:r>
      <w:r>
        <w:rPr>
          <w:lang w:eastAsia="ko-KR"/>
        </w:rPr>
        <w:t>보호를</w:t>
      </w:r>
      <w:r>
        <w:rPr>
          <w:lang w:eastAsia="ko-KR"/>
        </w:rPr>
        <w:t xml:space="preserve"> </w:t>
      </w:r>
      <w:r>
        <w:rPr>
          <w:lang w:eastAsia="ko-KR"/>
        </w:rPr>
        <w:t>받는</w:t>
      </w:r>
      <w:r>
        <w:rPr>
          <w:lang w:eastAsia="ko-KR"/>
        </w:rPr>
        <w:t xml:space="preserve"> </w:t>
      </w:r>
      <w:r>
        <w:rPr>
          <w:lang w:eastAsia="ko-KR"/>
        </w:rPr>
        <w:t>창작물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정</w:t>
      </w:r>
      <w:r>
        <w:rPr>
          <w:lang w:eastAsia="ko-KR"/>
        </w:rPr>
        <w:t>보를</w:t>
      </w:r>
      <w:r>
        <w:rPr>
          <w:lang w:eastAsia="ko-KR"/>
        </w:rPr>
        <w:t xml:space="preserve"> </w:t>
      </w:r>
      <w:r>
        <w:rPr>
          <w:lang w:eastAsia="ko-KR"/>
        </w:rPr>
        <w:t>포함하며</w:t>
      </w:r>
      <w:r>
        <w:rPr>
          <w:lang w:eastAsia="ko-KR"/>
        </w:rPr>
        <w:t xml:space="preserve">, </w:t>
      </w:r>
      <w:r>
        <w:rPr>
          <w:lang w:eastAsia="ko-KR"/>
        </w:rPr>
        <w:t>이를</w:t>
      </w:r>
      <w:r>
        <w:rPr>
          <w:lang w:eastAsia="ko-KR"/>
        </w:rPr>
        <w:t xml:space="preserve"> </w:t>
      </w:r>
      <w:r>
        <w:rPr>
          <w:lang w:eastAsia="ko-KR"/>
        </w:rPr>
        <w:t>무단으로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, </w:t>
      </w:r>
      <w:r>
        <w:rPr>
          <w:lang w:eastAsia="ko-KR"/>
        </w:rPr>
        <w:t>복제</w:t>
      </w:r>
      <w:r>
        <w:rPr>
          <w:lang w:eastAsia="ko-KR"/>
        </w:rPr>
        <w:t xml:space="preserve">, </w:t>
      </w:r>
      <w:r>
        <w:rPr>
          <w:lang w:eastAsia="ko-KR"/>
        </w:rPr>
        <w:t>배포하는</w:t>
      </w:r>
      <w:r>
        <w:rPr>
          <w:lang w:eastAsia="ko-KR"/>
        </w:rPr>
        <w:t xml:space="preserve"> </w:t>
      </w:r>
      <w:r>
        <w:rPr>
          <w:lang w:eastAsia="ko-KR"/>
        </w:rPr>
        <w:t>행위는</w:t>
      </w:r>
      <w:r>
        <w:rPr>
          <w:lang w:eastAsia="ko-KR"/>
        </w:rPr>
        <w:t xml:space="preserve"> </w:t>
      </w:r>
      <w:r>
        <w:rPr>
          <w:lang w:eastAsia="ko-KR"/>
        </w:rPr>
        <w:t>엄격히</w:t>
      </w:r>
      <w:r>
        <w:rPr>
          <w:lang w:eastAsia="ko-KR"/>
        </w:rPr>
        <w:t xml:space="preserve"> </w:t>
      </w:r>
      <w:r>
        <w:rPr>
          <w:lang w:eastAsia="ko-KR"/>
        </w:rPr>
        <w:t>금지됩니다</w:t>
      </w:r>
      <w:r>
        <w:rPr>
          <w:lang w:eastAsia="ko-KR"/>
        </w:rPr>
        <w:t xml:space="preserve">. </w:t>
      </w:r>
      <w:r>
        <w:rPr>
          <w:lang w:eastAsia="ko-KR"/>
        </w:rPr>
        <w:t>임직원은</w:t>
      </w:r>
      <w:r>
        <w:rPr>
          <w:lang w:eastAsia="ko-KR"/>
        </w:rPr>
        <w:t xml:space="preserve"> </w:t>
      </w:r>
      <w:r>
        <w:rPr>
          <w:lang w:eastAsia="ko-KR"/>
        </w:rPr>
        <w:t>업무</w:t>
      </w:r>
      <w:r>
        <w:rPr>
          <w:lang w:eastAsia="ko-KR"/>
        </w:rPr>
        <w:t xml:space="preserve"> </w:t>
      </w:r>
      <w:r>
        <w:rPr>
          <w:lang w:eastAsia="ko-KR"/>
        </w:rPr>
        <w:t>수행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지적</w:t>
      </w:r>
      <w:r>
        <w:rPr>
          <w:lang w:eastAsia="ko-KR"/>
        </w:rPr>
        <w:t xml:space="preserve"> </w:t>
      </w:r>
      <w:r>
        <w:rPr>
          <w:lang w:eastAsia="ko-KR"/>
        </w:rPr>
        <w:t>재산권을</w:t>
      </w:r>
      <w:r>
        <w:rPr>
          <w:lang w:eastAsia="ko-KR"/>
        </w:rPr>
        <w:t xml:space="preserve"> </w:t>
      </w:r>
      <w:r>
        <w:rPr>
          <w:lang w:eastAsia="ko-KR"/>
        </w:rPr>
        <w:t>침해하지</w:t>
      </w:r>
      <w:r>
        <w:rPr>
          <w:lang w:eastAsia="ko-KR"/>
        </w:rPr>
        <w:t xml:space="preserve"> </w:t>
      </w:r>
      <w:r>
        <w:rPr>
          <w:lang w:eastAsia="ko-KR"/>
        </w:rPr>
        <w:t>않도록</w:t>
      </w:r>
      <w:r>
        <w:rPr>
          <w:lang w:eastAsia="ko-KR"/>
        </w:rPr>
        <w:t xml:space="preserve"> </w:t>
      </w:r>
      <w:r>
        <w:rPr>
          <w:lang w:eastAsia="ko-KR"/>
        </w:rPr>
        <w:t>유의하고</w:t>
      </w:r>
      <w:r>
        <w:rPr>
          <w:lang w:eastAsia="ko-KR"/>
        </w:rPr>
        <w:t xml:space="preserve">, </w:t>
      </w:r>
      <w:r>
        <w:rPr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정당한</w:t>
      </w:r>
      <w:r>
        <w:rPr>
          <w:lang w:eastAsia="ko-KR"/>
        </w:rPr>
        <w:t xml:space="preserve"> </w:t>
      </w:r>
      <w:r>
        <w:rPr>
          <w:lang w:eastAsia="ko-KR"/>
        </w:rPr>
        <w:t>권리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절차를</w:t>
      </w:r>
      <w:r>
        <w:rPr>
          <w:lang w:eastAsia="ko-KR"/>
        </w:rPr>
        <w:t xml:space="preserve"> </w:t>
      </w:r>
      <w:r>
        <w:rPr>
          <w:lang w:eastAsia="ko-KR"/>
        </w:rPr>
        <w:t>밟아</w:t>
      </w:r>
      <w:r>
        <w:rPr>
          <w:lang w:eastAsia="ko-KR"/>
        </w:rPr>
        <w:t xml:space="preserve"> </w:t>
      </w:r>
      <w:r>
        <w:rPr>
          <w:lang w:eastAsia="ko-KR"/>
        </w:rPr>
        <w:t>사용해야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>.</w:t>
      </w:r>
    </w:p>
    <w:p w14:paraId="2662DA51" w14:textId="77777777" w:rsidR="00746D43" w:rsidRDefault="00493F1E">
      <w:pPr>
        <w:pStyle w:val="21"/>
        <w:rPr>
          <w:lang w:eastAsia="ko-KR"/>
        </w:rPr>
      </w:pPr>
      <w:r>
        <w:rPr>
          <w:lang w:eastAsia="ko-KR"/>
        </w:rPr>
        <w:t>✅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방침</w:t>
      </w:r>
    </w:p>
    <w:p w14:paraId="395E15B7" w14:textId="77777777" w:rsidR="00746D43" w:rsidRDefault="00493F1E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윤리정책은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임직원이</w:t>
      </w:r>
      <w:r>
        <w:rPr>
          <w:lang w:eastAsia="ko-KR"/>
        </w:rPr>
        <w:t xml:space="preserve"> </w:t>
      </w:r>
      <w:r>
        <w:rPr>
          <w:lang w:eastAsia="ko-KR"/>
        </w:rPr>
        <w:t>숙지하고</w:t>
      </w:r>
      <w:r>
        <w:rPr>
          <w:lang w:eastAsia="ko-KR"/>
        </w:rPr>
        <w:t xml:space="preserve"> </w:t>
      </w:r>
      <w:r>
        <w:rPr>
          <w:lang w:eastAsia="ko-KR"/>
        </w:rPr>
        <w:t>실천해야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정기적인</w:t>
      </w:r>
      <w:r>
        <w:rPr>
          <w:lang w:eastAsia="ko-KR"/>
        </w:rPr>
        <w:t xml:space="preserve"> </w:t>
      </w:r>
      <w:r>
        <w:rPr>
          <w:lang w:eastAsia="ko-KR"/>
        </w:rPr>
        <w:t>교육과</w:t>
      </w:r>
      <w:r>
        <w:rPr>
          <w:lang w:eastAsia="ko-KR"/>
        </w:rPr>
        <w:t xml:space="preserve"> </w:t>
      </w:r>
      <w:r>
        <w:rPr>
          <w:lang w:eastAsia="ko-KR"/>
        </w:rPr>
        <w:t>점검을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내재화합니다</w:t>
      </w:r>
      <w:proofErr w:type="spellEnd"/>
      <w:r>
        <w:rPr>
          <w:lang w:eastAsia="ko-KR"/>
        </w:rPr>
        <w:t xml:space="preserve">. </w:t>
      </w:r>
      <w:r>
        <w:rPr>
          <w:lang w:eastAsia="ko-KR"/>
        </w:rPr>
        <w:t>위반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규정에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엄정하게</w:t>
      </w:r>
      <w:r>
        <w:rPr>
          <w:lang w:eastAsia="ko-KR"/>
        </w:rPr>
        <w:t xml:space="preserve"> </w:t>
      </w:r>
      <w:r>
        <w:rPr>
          <w:lang w:eastAsia="ko-KR"/>
        </w:rPr>
        <w:t>대응하며</w:t>
      </w:r>
      <w:r>
        <w:rPr>
          <w:lang w:eastAsia="ko-KR"/>
        </w:rPr>
        <w:t xml:space="preserve">, </w:t>
      </w:r>
      <w:r>
        <w:rPr>
          <w:lang w:eastAsia="ko-KR"/>
        </w:rPr>
        <w:t>필요시</w:t>
      </w:r>
      <w:r>
        <w:rPr>
          <w:lang w:eastAsia="ko-KR"/>
        </w:rPr>
        <w:t xml:space="preserve"> </w:t>
      </w:r>
      <w:r>
        <w:rPr>
          <w:lang w:eastAsia="ko-KR"/>
        </w:rPr>
        <w:t>법적</w:t>
      </w:r>
      <w:r>
        <w:rPr>
          <w:lang w:eastAsia="ko-KR"/>
        </w:rPr>
        <w:t xml:space="preserve"> </w:t>
      </w:r>
      <w:r>
        <w:rPr>
          <w:lang w:eastAsia="ko-KR"/>
        </w:rPr>
        <w:t>조치를</w:t>
      </w:r>
      <w:r>
        <w:rPr>
          <w:lang w:eastAsia="ko-KR"/>
        </w:rPr>
        <w:t xml:space="preserve"> </w:t>
      </w:r>
      <w:r>
        <w:rPr>
          <w:lang w:eastAsia="ko-KR"/>
        </w:rPr>
        <w:t>병행합니다</w:t>
      </w:r>
      <w:r>
        <w:rPr>
          <w:lang w:eastAsia="ko-KR"/>
        </w:rPr>
        <w:t xml:space="preserve">. </w:t>
      </w:r>
      <w:r>
        <w:rPr>
          <w:lang w:eastAsia="ko-KR"/>
        </w:rPr>
        <w:t>정책은</w:t>
      </w:r>
      <w:r>
        <w:rPr>
          <w:lang w:eastAsia="ko-KR"/>
        </w:rPr>
        <w:t xml:space="preserve"> </w:t>
      </w:r>
      <w:r>
        <w:rPr>
          <w:lang w:eastAsia="ko-KR"/>
        </w:rPr>
        <w:t>경영환경</w:t>
      </w:r>
      <w:r>
        <w:rPr>
          <w:lang w:eastAsia="ko-KR"/>
        </w:rPr>
        <w:t xml:space="preserve"> </w:t>
      </w:r>
      <w:r>
        <w:rPr>
          <w:lang w:eastAsia="ko-KR"/>
        </w:rPr>
        <w:t>변화에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주기적으로</w:t>
      </w:r>
      <w:r>
        <w:rPr>
          <w:lang w:eastAsia="ko-KR"/>
        </w:rPr>
        <w:t xml:space="preserve"> </w:t>
      </w:r>
      <w:r>
        <w:rPr>
          <w:lang w:eastAsia="ko-KR"/>
        </w:rPr>
        <w:t>검토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개선됩니다</w:t>
      </w:r>
      <w:r>
        <w:rPr>
          <w:lang w:eastAsia="ko-KR"/>
        </w:rPr>
        <w:t>.</w:t>
      </w:r>
    </w:p>
    <w:sectPr w:rsidR="00746D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3F1E"/>
    <w:rsid w:val="00746D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DD08D"/>
  <w14:defaultImageDpi w14:val="300"/>
  <w15:docId w15:val="{999B99CB-9EAD-4EB1-8E94-23DCEE1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1">
    <w:name w:val="바탕글"/>
    <w:basedOn w:val="a1"/>
    <w:rsid w:val="00493F1E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2025-06-30T05:26:00Z</dcterms:created>
  <dcterms:modified xsi:type="dcterms:W3CDTF">2025-06-30T05:26:00Z</dcterms:modified>
  <cp:category/>
</cp:coreProperties>
</file>