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F5E34" w14:textId="77777777" w:rsidR="00095220" w:rsidRDefault="000D552F">
      <w:pPr>
        <w:pStyle w:val="a8"/>
        <w:rPr>
          <w:lang w:eastAsia="ko-KR"/>
        </w:rPr>
      </w:pPr>
      <w:proofErr w:type="spellStart"/>
      <w:r>
        <w:rPr>
          <w:lang w:eastAsia="ko-KR"/>
        </w:rPr>
        <w:t>우성파워텍</w:t>
      </w:r>
      <w:proofErr w:type="spellEnd"/>
      <w:r>
        <w:rPr>
          <w:lang w:eastAsia="ko-KR"/>
        </w:rPr>
        <w:t>(</w:t>
      </w:r>
      <w:r>
        <w:rPr>
          <w:lang w:eastAsia="ko-KR"/>
        </w:rPr>
        <w:t>주</w:t>
      </w:r>
      <w:r>
        <w:rPr>
          <w:lang w:eastAsia="ko-KR"/>
        </w:rPr>
        <w:t xml:space="preserve">) </w:t>
      </w:r>
      <w:r>
        <w:rPr>
          <w:lang w:eastAsia="ko-KR"/>
        </w:rPr>
        <w:t>윤리위반</w:t>
      </w:r>
      <w:r>
        <w:rPr>
          <w:lang w:eastAsia="ko-KR"/>
        </w:rPr>
        <w:t xml:space="preserve"> </w:t>
      </w:r>
      <w:r>
        <w:rPr>
          <w:lang w:eastAsia="ko-KR"/>
        </w:rPr>
        <w:t>신고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처리절차</w:t>
      </w:r>
      <w:r>
        <w:rPr>
          <w:lang w:eastAsia="ko-KR"/>
        </w:rPr>
        <w:t xml:space="preserve"> </w:t>
      </w:r>
      <w:r>
        <w:rPr>
          <w:lang w:eastAsia="ko-KR"/>
        </w:rPr>
        <w:t>통합문서</w:t>
      </w:r>
    </w:p>
    <w:p w14:paraId="369DA9EA" w14:textId="77777777" w:rsidR="00095220" w:rsidRDefault="000D552F">
      <w:pPr>
        <w:pStyle w:val="1"/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윤리위반</w:t>
      </w:r>
      <w:r>
        <w:rPr>
          <w:lang w:eastAsia="ko-KR"/>
        </w:rPr>
        <w:t xml:space="preserve"> </w:t>
      </w:r>
      <w:r>
        <w:rPr>
          <w:lang w:eastAsia="ko-KR"/>
        </w:rPr>
        <w:t>처리절차</w:t>
      </w:r>
    </w:p>
    <w:p w14:paraId="598C3DC0" w14:textId="77777777" w:rsidR="00095220" w:rsidRDefault="000D552F">
      <w:pPr>
        <w:pStyle w:val="21"/>
        <w:rPr>
          <w:lang w:eastAsia="ko-KR"/>
        </w:rPr>
      </w:pPr>
      <w:r>
        <w:rPr>
          <w:lang w:eastAsia="ko-KR"/>
        </w:rPr>
        <w:t xml:space="preserve">1.1 </w:t>
      </w:r>
      <w:r>
        <w:rPr>
          <w:lang w:eastAsia="ko-KR"/>
        </w:rPr>
        <w:t>제보</w:t>
      </w:r>
      <w:r>
        <w:rPr>
          <w:lang w:eastAsia="ko-KR"/>
        </w:rPr>
        <w:t xml:space="preserve"> </w:t>
      </w:r>
      <w:r>
        <w:rPr>
          <w:lang w:eastAsia="ko-KR"/>
        </w:rPr>
        <w:t>접수</w:t>
      </w:r>
    </w:p>
    <w:p w14:paraId="7429D8B2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채널</w:t>
      </w:r>
      <w:r>
        <w:rPr>
          <w:lang w:eastAsia="ko-KR"/>
        </w:rPr>
        <w:t xml:space="preserve">: </w:t>
      </w:r>
      <w:r>
        <w:rPr>
          <w:lang w:eastAsia="ko-KR"/>
        </w:rPr>
        <w:t>온라인</w:t>
      </w:r>
      <w:r>
        <w:rPr>
          <w:lang w:eastAsia="ko-KR"/>
        </w:rPr>
        <w:t xml:space="preserve"> </w:t>
      </w:r>
      <w:r>
        <w:rPr>
          <w:lang w:eastAsia="ko-KR"/>
        </w:rPr>
        <w:t>제보시스템</w:t>
      </w:r>
      <w:r>
        <w:rPr>
          <w:lang w:eastAsia="ko-KR"/>
        </w:rPr>
        <w:t xml:space="preserve"> / </w:t>
      </w:r>
      <w:proofErr w:type="spellStart"/>
      <w:r>
        <w:rPr>
          <w:lang w:eastAsia="ko-KR"/>
        </w:rPr>
        <w:t>고충함</w:t>
      </w:r>
      <w:proofErr w:type="spellEnd"/>
      <w:r>
        <w:rPr>
          <w:lang w:eastAsia="ko-KR"/>
        </w:rPr>
        <w:t xml:space="preserve"> / </w:t>
      </w:r>
      <w:r>
        <w:rPr>
          <w:lang w:eastAsia="ko-KR"/>
        </w:rPr>
        <w:t>인사팀</w:t>
      </w:r>
      <w:r>
        <w:rPr>
          <w:lang w:eastAsia="ko-KR"/>
        </w:rPr>
        <w:t xml:space="preserve"> </w:t>
      </w:r>
      <w:r>
        <w:rPr>
          <w:lang w:eastAsia="ko-KR"/>
        </w:rPr>
        <w:t>이메일</w:t>
      </w:r>
      <w:r>
        <w:rPr>
          <w:lang w:eastAsia="ko-KR"/>
        </w:rPr>
        <w:t xml:space="preserve"> / </w:t>
      </w:r>
      <w:r>
        <w:rPr>
          <w:lang w:eastAsia="ko-KR"/>
        </w:rPr>
        <w:t>대면접수</w:t>
      </w:r>
    </w:p>
    <w:p w14:paraId="046B1EBA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제보자</w:t>
      </w:r>
      <w:r>
        <w:rPr>
          <w:lang w:eastAsia="ko-KR"/>
        </w:rPr>
        <w:t xml:space="preserve"> </w:t>
      </w:r>
      <w:r>
        <w:rPr>
          <w:lang w:eastAsia="ko-KR"/>
        </w:rPr>
        <w:t>보호</w:t>
      </w:r>
      <w:r>
        <w:rPr>
          <w:lang w:eastAsia="ko-KR"/>
        </w:rPr>
        <w:t xml:space="preserve">: </w:t>
      </w:r>
      <w:r>
        <w:rPr>
          <w:lang w:eastAsia="ko-KR"/>
        </w:rPr>
        <w:t>익명</w:t>
      </w:r>
      <w:r>
        <w:rPr>
          <w:lang w:eastAsia="ko-KR"/>
        </w:rPr>
        <w:t xml:space="preserve"> </w:t>
      </w:r>
      <w:r>
        <w:rPr>
          <w:lang w:eastAsia="ko-KR"/>
        </w:rPr>
        <w:t>보장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신분</w:t>
      </w:r>
      <w:r>
        <w:rPr>
          <w:lang w:eastAsia="ko-KR"/>
        </w:rPr>
        <w:t xml:space="preserve"> </w:t>
      </w:r>
      <w:r>
        <w:rPr>
          <w:lang w:eastAsia="ko-KR"/>
        </w:rPr>
        <w:t>노출</w:t>
      </w:r>
      <w:r>
        <w:rPr>
          <w:lang w:eastAsia="ko-KR"/>
        </w:rPr>
        <w:t xml:space="preserve"> </w:t>
      </w:r>
      <w:r>
        <w:rPr>
          <w:lang w:eastAsia="ko-KR"/>
        </w:rPr>
        <w:t>금지</w:t>
      </w:r>
    </w:p>
    <w:p w14:paraId="1C867501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접수</w:t>
      </w:r>
      <w:r>
        <w:rPr>
          <w:lang w:eastAsia="ko-KR"/>
        </w:rPr>
        <w:t xml:space="preserve"> </w:t>
      </w:r>
      <w:r>
        <w:rPr>
          <w:lang w:eastAsia="ko-KR"/>
        </w:rPr>
        <w:t>대상</w:t>
      </w:r>
      <w:r>
        <w:rPr>
          <w:lang w:eastAsia="ko-KR"/>
        </w:rPr>
        <w:t>:</w:t>
      </w:r>
    </w:p>
    <w:p w14:paraId="6D435A03" w14:textId="77777777" w:rsidR="00095220" w:rsidRDefault="000D552F" w:rsidP="000D552F">
      <w:pPr>
        <w:pStyle w:val="a0"/>
        <w:numPr>
          <w:ilvl w:val="0"/>
          <w:numId w:val="0"/>
        </w:numPr>
        <w:ind w:left="360"/>
        <w:rPr>
          <w:lang w:eastAsia="ko-KR"/>
        </w:rPr>
      </w:pPr>
      <w:r>
        <w:rPr>
          <w:lang w:eastAsia="ko-KR"/>
        </w:rPr>
        <w:t xml:space="preserve">  • </w:t>
      </w:r>
      <w:r>
        <w:rPr>
          <w:lang w:eastAsia="ko-KR"/>
        </w:rPr>
        <w:t>인권침해</w:t>
      </w:r>
      <w:r>
        <w:rPr>
          <w:lang w:eastAsia="ko-KR"/>
        </w:rPr>
        <w:t xml:space="preserve">, </w:t>
      </w:r>
      <w:r>
        <w:rPr>
          <w:lang w:eastAsia="ko-KR"/>
        </w:rPr>
        <w:t>부당한</w:t>
      </w:r>
      <w:r>
        <w:rPr>
          <w:lang w:eastAsia="ko-KR"/>
        </w:rPr>
        <w:t xml:space="preserve"> </w:t>
      </w:r>
      <w:r>
        <w:rPr>
          <w:lang w:eastAsia="ko-KR"/>
        </w:rPr>
        <w:t>업무지시</w:t>
      </w:r>
      <w:r>
        <w:rPr>
          <w:lang w:eastAsia="ko-KR"/>
        </w:rPr>
        <w:t xml:space="preserve">, </w:t>
      </w:r>
      <w:r>
        <w:rPr>
          <w:lang w:eastAsia="ko-KR"/>
        </w:rPr>
        <w:t>직장</w:t>
      </w:r>
      <w:r>
        <w:rPr>
          <w:lang w:eastAsia="ko-KR"/>
        </w:rPr>
        <w:t xml:space="preserve"> </w:t>
      </w:r>
      <w:r>
        <w:rPr>
          <w:lang w:eastAsia="ko-KR"/>
        </w:rPr>
        <w:t>내</w:t>
      </w:r>
      <w:r>
        <w:rPr>
          <w:lang w:eastAsia="ko-KR"/>
        </w:rPr>
        <w:t xml:space="preserve"> </w:t>
      </w:r>
      <w:r>
        <w:rPr>
          <w:lang w:eastAsia="ko-KR"/>
        </w:rPr>
        <w:t>괴롭힘</w:t>
      </w:r>
    </w:p>
    <w:p w14:paraId="4BE11D33" w14:textId="77777777" w:rsidR="00095220" w:rsidRDefault="000D552F" w:rsidP="000D552F">
      <w:pPr>
        <w:pStyle w:val="a0"/>
        <w:numPr>
          <w:ilvl w:val="0"/>
          <w:numId w:val="0"/>
        </w:numPr>
        <w:ind w:left="360"/>
        <w:rPr>
          <w:lang w:eastAsia="ko-KR"/>
        </w:rPr>
      </w:pPr>
      <w:r>
        <w:rPr>
          <w:lang w:eastAsia="ko-KR"/>
        </w:rPr>
        <w:t xml:space="preserve">  • </w:t>
      </w:r>
      <w:r>
        <w:rPr>
          <w:lang w:eastAsia="ko-KR"/>
        </w:rPr>
        <w:t>보복성</w:t>
      </w:r>
      <w:r>
        <w:rPr>
          <w:lang w:eastAsia="ko-KR"/>
        </w:rPr>
        <w:t xml:space="preserve"> </w:t>
      </w:r>
      <w:r>
        <w:rPr>
          <w:lang w:eastAsia="ko-KR"/>
        </w:rPr>
        <w:t>인사</w:t>
      </w:r>
      <w:r>
        <w:rPr>
          <w:lang w:eastAsia="ko-KR"/>
        </w:rPr>
        <w:t xml:space="preserve">, </w:t>
      </w:r>
      <w:r>
        <w:rPr>
          <w:lang w:eastAsia="ko-KR"/>
        </w:rPr>
        <w:t>성과차별</w:t>
      </w:r>
      <w:r>
        <w:rPr>
          <w:lang w:eastAsia="ko-KR"/>
        </w:rPr>
        <w:t xml:space="preserve">, </w:t>
      </w:r>
      <w:r>
        <w:rPr>
          <w:lang w:eastAsia="ko-KR"/>
        </w:rPr>
        <w:t>교육</w:t>
      </w:r>
      <w:r>
        <w:rPr>
          <w:lang w:eastAsia="ko-KR"/>
        </w:rPr>
        <w:t xml:space="preserve"> </w:t>
      </w:r>
      <w:r>
        <w:rPr>
          <w:lang w:eastAsia="ko-KR"/>
        </w:rPr>
        <w:t>제한</w:t>
      </w:r>
      <w:r>
        <w:rPr>
          <w:lang w:eastAsia="ko-KR"/>
        </w:rPr>
        <w:t xml:space="preserve">, </w:t>
      </w:r>
      <w:r>
        <w:rPr>
          <w:lang w:eastAsia="ko-KR"/>
        </w:rPr>
        <w:t>인사상</w:t>
      </w:r>
      <w:r>
        <w:rPr>
          <w:lang w:eastAsia="ko-KR"/>
        </w:rPr>
        <w:t xml:space="preserve"> </w:t>
      </w:r>
      <w:r>
        <w:rPr>
          <w:lang w:eastAsia="ko-KR"/>
        </w:rPr>
        <w:t>불이익</w:t>
      </w:r>
    </w:p>
    <w:p w14:paraId="162A0DF7" w14:textId="77777777" w:rsidR="00095220" w:rsidRDefault="000D552F" w:rsidP="000D552F">
      <w:pPr>
        <w:pStyle w:val="a0"/>
        <w:numPr>
          <w:ilvl w:val="0"/>
          <w:numId w:val="0"/>
        </w:numPr>
        <w:ind w:left="360"/>
        <w:rPr>
          <w:lang w:eastAsia="ko-KR"/>
        </w:rPr>
      </w:pPr>
      <w:r>
        <w:rPr>
          <w:lang w:eastAsia="ko-KR"/>
        </w:rPr>
        <w:t xml:space="preserve">  • </w:t>
      </w:r>
      <w:r>
        <w:rPr>
          <w:lang w:eastAsia="ko-KR"/>
        </w:rPr>
        <w:t>욕설</w:t>
      </w:r>
      <w:r>
        <w:rPr>
          <w:lang w:eastAsia="ko-KR"/>
        </w:rPr>
        <w:t xml:space="preserve">, </w:t>
      </w:r>
      <w:r>
        <w:rPr>
          <w:lang w:eastAsia="ko-KR"/>
        </w:rPr>
        <w:t>폭언</w:t>
      </w:r>
      <w:r>
        <w:rPr>
          <w:lang w:eastAsia="ko-KR"/>
        </w:rPr>
        <w:t xml:space="preserve">, </w:t>
      </w:r>
      <w:r>
        <w:rPr>
          <w:lang w:eastAsia="ko-KR"/>
        </w:rPr>
        <w:t>따돌림</w:t>
      </w:r>
      <w:r>
        <w:rPr>
          <w:lang w:eastAsia="ko-KR"/>
        </w:rPr>
        <w:t xml:space="preserve">, </w:t>
      </w:r>
      <w:r>
        <w:rPr>
          <w:lang w:eastAsia="ko-KR"/>
        </w:rPr>
        <w:t>성희롱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정신적</w:t>
      </w:r>
      <w:r>
        <w:rPr>
          <w:lang w:eastAsia="ko-KR"/>
        </w:rPr>
        <w:t>·</w:t>
      </w:r>
      <w:r>
        <w:rPr>
          <w:lang w:eastAsia="ko-KR"/>
        </w:rPr>
        <w:t>신체적</w:t>
      </w:r>
      <w:r>
        <w:rPr>
          <w:lang w:eastAsia="ko-KR"/>
        </w:rPr>
        <w:t xml:space="preserve"> </w:t>
      </w:r>
      <w:r>
        <w:rPr>
          <w:lang w:eastAsia="ko-KR"/>
        </w:rPr>
        <w:t>위해</w:t>
      </w:r>
    </w:p>
    <w:p w14:paraId="66666770" w14:textId="77777777" w:rsidR="00095220" w:rsidRDefault="000D552F">
      <w:pPr>
        <w:pStyle w:val="21"/>
        <w:rPr>
          <w:lang w:eastAsia="ko-KR"/>
        </w:rPr>
      </w:pPr>
      <w:r>
        <w:rPr>
          <w:lang w:eastAsia="ko-KR"/>
        </w:rPr>
        <w:t xml:space="preserve">1.2 </w:t>
      </w:r>
      <w:r>
        <w:rPr>
          <w:lang w:eastAsia="ko-KR"/>
        </w:rPr>
        <w:t>사전</w:t>
      </w:r>
      <w:r>
        <w:rPr>
          <w:lang w:eastAsia="ko-KR"/>
        </w:rPr>
        <w:t xml:space="preserve"> </w:t>
      </w:r>
      <w:r>
        <w:rPr>
          <w:lang w:eastAsia="ko-KR"/>
        </w:rPr>
        <w:t>검토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사건</w:t>
      </w:r>
      <w:r>
        <w:rPr>
          <w:lang w:eastAsia="ko-KR"/>
        </w:rPr>
        <w:t xml:space="preserve"> </w:t>
      </w:r>
      <w:r>
        <w:rPr>
          <w:lang w:eastAsia="ko-KR"/>
        </w:rPr>
        <w:t>분류</w:t>
      </w:r>
    </w:p>
    <w:p w14:paraId="019B2210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담당부서</w:t>
      </w:r>
      <w:r>
        <w:rPr>
          <w:lang w:eastAsia="ko-KR"/>
        </w:rPr>
        <w:t xml:space="preserve">: </w:t>
      </w:r>
      <w:r>
        <w:rPr>
          <w:lang w:eastAsia="ko-KR"/>
        </w:rPr>
        <w:t>인사팀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윤리감사</w:t>
      </w:r>
      <w:r>
        <w:rPr>
          <w:lang w:eastAsia="ko-KR"/>
        </w:rPr>
        <w:t xml:space="preserve"> </w:t>
      </w:r>
      <w:r>
        <w:rPr>
          <w:lang w:eastAsia="ko-KR"/>
        </w:rPr>
        <w:t>담당</w:t>
      </w:r>
    </w:p>
    <w:p w14:paraId="37766248" w14:textId="77777777" w:rsidR="00095220" w:rsidRDefault="000D552F">
      <w:r>
        <w:t xml:space="preserve">- </w:t>
      </w:r>
      <w:proofErr w:type="spellStart"/>
      <w:r>
        <w:t>사건</w:t>
      </w:r>
      <w:proofErr w:type="spellEnd"/>
      <w:r>
        <w:t xml:space="preserve"> </w:t>
      </w:r>
      <w:proofErr w:type="spellStart"/>
      <w:r>
        <w:t>유형</w:t>
      </w:r>
      <w:proofErr w:type="spellEnd"/>
      <w:r>
        <w:t xml:space="preserve"> </w:t>
      </w:r>
      <w:proofErr w:type="spellStart"/>
      <w:r>
        <w:t>분류</w:t>
      </w:r>
      <w:proofErr w:type="spellEnd"/>
      <w:r>
        <w:t>:</w:t>
      </w:r>
    </w:p>
    <w:p w14:paraId="53A52CE9" w14:textId="5299C26F" w:rsidR="00095220" w:rsidRDefault="000D552F" w:rsidP="000D552F">
      <w:pPr>
        <w:pStyle w:val="a0"/>
        <w:numPr>
          <w:ilvl w:val="0"/>
          <w:numId w:val="0"/>
        </w:numPr>
        <w:ind w:left="360"/>
        <w:rPr>
          <w:lang w:eastAsia="ko-KR"/>
        </w:rPr>
      </w:pPr>
      <w:r>
        <w:rPr>
          <w:lang w:eastAsia="ko-KR"/>
        </w:rPr>
        <w:t xml:space="preserve"> • </w:t>
      </w:r>
      <w:r>
        <w:rPr>
          <w:lang w:eastAsia="ko-KR"/>
        </w:rPr>
        <w:t>단순</w:t>
      </w:r>
      <w:r>
        <w:rPr>
          <w:lang w:eastAsia="ko-KR"/>
        </w:rPr>
        <w:t xml:space="preserve"> </w:t>
      </w:r>
      <w:r>
        <w:rPr>
          <w:lang w:eastAsia="ko-KR"/>
        </w:rPr>
        <w:t>고충</w:t>
      </w:r>
      <w:r>
        <w:rPr>
          <w:lang w:eastAsia="ko-KR"/>
        </w:rPr>
        <w:t xml:space="preserve"> → </w:t>
      </w:r>
      <w:r>
        <w:rPr>
          <w:lang w:eastAsia="ko-KR"/>
        </w:rPr>
        <w:t>고충</w:t>
      </w:r>
      <w:r>
        <w:rPr>
          <w:lang w:eastAsia="ko-KR"/>
        </w:rPr>
        <w:t xml:space="preserve"> </w:t>
      </w:r>
      <w:r>
        <w:rPr>
          <w:lang w:eastAsia="ko-KR"/>
        </w:rPr>
        <w:t>처리</w:t>
      </w:r>
      <w:r>
        <w:rPr>
          <w:lang w:eastAsia="ko-KR"/>
        </w:rPr>
        <w:t xml:space="preserve"> </w:t>
      </w:r>
      <w:r>
        <w:rPr>
          <w:lang w:eastAsia="ko-KR"/>
        </w:rPr>
        <w:t>절차</w:t>
      </w:r>
    </w:p>
    <w:p w14:paraId="02B8DA43" w14:textId="6FC4FC74" w:rsidR="00095220" w:rsidRDefault="000D552F" w:rsidP="000D552F">
      <w:pPr>
        <w:pStyle w:val="a0"/>
        <w:numPr>
          <w:ilvl w:val="0"/>
          <w:numId w:val="0"/>
        </w:numPr>
        <w:ind w:left="360"/>
        <w:rPr>
          <w:lang w:eastAsia="ko-KR"/>
        </w:rPr>
      </w:pPr>
      <w:r>
        <w:rPr>
          <w:lang w:eastAsia="ko-KR"/>
        </w:rPr>
        <w:t xml:space="preserve"> • </w:t>
      </w:r>
      <w:r>
        <w:rPr>
          <w:lang w:eastAsia="ko-KR"/>
        </w:rPr>
        <w:t>윤리</w:t>
      </w:r>
      <w:r>
        <w:rPr>
          <w:lang w:eastAsia="ko-KR"/>
        </w:rPr>
        <w:t xml:space="preserve"> </w:t>
      </w:r>
      <w:r>
        <w:rPr>
          <w:lang w:eastAsia="ko-KR"/>
        </w:rPr>
        <w:t>위반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불이익조치</w:t>
      </w:r>
      <w:r>
        <w:rPr>
          <w:lang w:eastAsia="ko-KR"/>
        </w:rPr>
        <w:t xml:space="preserve"> → </w:t>
      </w:r>
      <w:r>
        <w:rPr>
          <w:lang w:eastAsia="ko-KR"/>
        </w:rPr>
        <w:t>공식</w:t>
      </w:r>
      <w:r>
        <w:rPr>
          <w:lang w:eastAsia="ko-KR"/>
        </w:rPr>
        <w:t xml:space="preserve"> </w:t>
      </w:r>
      <w:r>
        <w:rPr>
          <w:lang w:eastAsia="ko-KR"/>
        </w:rPr>
        <w:t>조사</w:t>
      </w:r>
      <w:r>
        <w:rPr>
          <w:lang w:eastAsia="ko-KR"/>
        </w:rPr>
        <w:t xml:space="preserve"> </w:t>
      </w:r>
      <w:r>
        <w:rPr>
          <w:lang w:eastAsia="ko-KR"/>
        </w:rPr>
        <w:t>개시</w:t>
      </w:r>
    </w:p>
    <w:p w14:paraId="0899FA3C" w14:textId="77777777" w:rsidR="00095220" w:rsidRDefault="000D552F">
      <w:pPr>
        <w:pStyle w:val="21"/>
        <w:rPr>
          <w:lang w:eastAsia="ko-KR"/>
        </w:rPr>
      </w:pPr>
      <w:r>
        <w:rPr>
          <w:lang w:eastAsia="ko-KR"/>
        </w:rPr>
        <w:t xml:space="preserve">1.3 </w:t>
      </w:r>
      <w:r>
        <w:rPr>
          <w:lang w:eastAsia="ko-KR"/>
        </w:rPr>
        <w:t>공식</w:t>
      </w:r>
      <w:r>
        <w:rPr>
          <w:lang w:eastAsia="ko-KR"/>
        </w:rPr>
        <w:t xml:space="preserve"> </w:t>
      </w:r>
      <w:r>
        <w:rPr>
          <w:lang w:eastAsia="ko-KR"/>
        </w:rPr>
        <w:t>조사</w:t>
      </w:r>
      <w:r>
        <w:rPr>
          <w:lang w:eastAsia="ko-KR"/>
        </w:rPr>
        <w:t xml:space="preserve"> </w:t>
      </w:r>
      <w:r>
        <w:rPr>
          <w:lang w:eastAsia="ko-KR"/>
        </w:rPr>
        <w:t>실시</w:t>
      </w:r>
    </w:p>
    <w:p w14:paraId="162184A0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공정성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양측</w:t>
      </w:r>
      <w:r>
        <w:rPr>
          <w:lang w:eastAsia="ko-KR"/>
        </w:rPr>
        <w:t xml:space="preserve"> </w:t>
      </w:r>
      <w:r>
        <w:rPr>
          <w:lang w:eastAsia="ko-KR"/>
        </w:rPr>
        <w:t>진술</w:t>
      </w:r>
      <w:r>
        <w:rPr>
          <w:lang w:eastAsia="ko-KR"/>
        </w:rPr>
        <w:t xml:space="preserve"> </w:t>
      </w:r>
      <w:r>
        <w:rPr>
          <w:lang w:eastAsia="ko-KR"/>
        </w:rPr>
        <w:t>청취</w:t>
      </w:r>
      <w:r>
        <w:rPr>
          <w:lang w:eastAsia="ko-KR"/>
        </w:rPr>
        <w:t xml:space="preserve">, </w:t>
      </w:r>
      <w:r>
        <w:rPr>
          <w:lang w:eastAsia="ko-KR"/>
        </w:rPr>
        <w:t>조사</w:t>
      </w:r>
      <w:r>
        <w:rPr>
          <w:lang w:eastAsia="ko-KR"/>
        </w:rPr>
        <w:t xml:space="preserve"> </w:t>
      </w:r>
      <w:r>
        <w:rPr>
          <w:lang w:eastAsia="ko-KR"/>
        </w:rPr>
        <w:t>내용</w:t>
      </w:r>
      <w:r>
        <w:rPr>
          <w:lang w:eastAsia="ko-KR"/>
        </w:rPr>
        <w:t xml:space="preserve"> </w:t>
      </w:r>
      <w:r>
        <w:rPr>
          <w:lang w:eastAsia="ko-KR"/>
        </w:rPr>
        <w:t>비밀유지</w:t>
      </w:r>
    </w:p>
    <w:p w14:paraId="1EE9BAC5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방법</w:t>
      </w:r>
      <w:r>
        <w:rPr>
          <w:lang w:eastAsia="ko-KR"/>
        </w:rPr>
        <w:t xml:space="preserve">: </w:t>
      </w:r>
      <w:r>
        <w:rPr>
          <w:lang w:eastAsia="ko-KR"/>
        </w:rPr>
        <w:t>면담</w:t>
      </w:r>
      <w:r>
        <w:rPr>
          <w:lang w:eastAsia="ko-KR"/>
        </w:rPr>
        <w:t xml:space="preserve">, </w:t>
      </w:r>
      <w:r>
        <w:rPr>
          <w:lang w:eastAsia="ko-KR"/>
        </w:rPr>
        <w:t>증거</w:t>
      </w:r>
      <w:r>
        <w:rPr>
          <w:lang w:eastAsia="ko-KR"/>
        </w:rPr>
        <w:t xml:space="preserve"> </w:t>
      </w:r>
      <w:r>
        <w:rPr>
          <w:lang w:eastAsia="ko-KR"/>
        </w:rPr>
        <w:t>수집</w:t>
      </w:r>
      <w:r>
        <w:rPr>
          <w:lang w:eastAsia="ko-KR"/>
        </w:rPr>
        <w:t xml:space="preserve">, </w:t>
      </w:r>
      <w:r>
        <w:rPr>
          <w:lang w:eastAsia="ko-KR"/>
        </w:rPr>
        <w:t>참고인</w:t>
      </w:r>
      <w:r>
        <w:rPr>
          <w:lang w:eastAsia="ko-KR"/>
        </w:rPr>
        <w:t xml:space="preserve"> </w:t>
      </w:r>
      <w:r>
        <w:rPr>
          <w:lang w:eastAsia="ko-KR"/>
        </w:rPr>
        <w:t>진술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</w:p>
    <w:p w14:paraId="07AEDB31" w14:textId="77777777" w:rsidR="00095220" w:rsidRDefault="000D552F">
      <w:pPr>
        <w:pStyle w:val="21"/>
        <w:rPr>
          <w:lang w:eastAsia="ko-KR"/>
        </w:rPr>
      </w:pPr>
      <w:r>
        <w:rPr>
          <w:lang w:eastAsia="ko-KR"/>
        </w:rPr>
        <w:t xml:space="preserve">1.4 </w:t>
      </w:r>
      <w:r>
        <w:rPr>
          <w:lang w:eastAsia="ko-KR"/>
        </w:rPr>
        <w:t>조사</w:t>
      </w:r>
      <w:r>
        <w:rPr>
          <w:lang w:eastAsia="ko-KR"/>
        </w:rPr>
        <w:t xml:space="preserve"> </w:t>
      </w:r>
      <w:r>
        <w:rPr>
          <w:lang w:eastAsia="ko-KR"/>
        </w:rPr>
        <w:t>결과</w:t>
      </w:r>
      <w:r>
        <w:rPr>
          <w:lang w:eastAsia="ko-KR"/>
        </w:rPr>
        <w:t xml:space="preserve"> </w:t>
      </w:r>
      <w:r>
        <w:rPr>
          <w:lang w:eastAsia="ko-KR"/>
        </w:rPr>
        <w:t>통보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조치</w:t>
      </w:r>
      <w:r>
        <w:rPr>
          <w:lang w:eastAsia="ko-KR"/>
        </w:rPr>
        <w:t xml:space="preserve"> </w:t>
      </w:r>
      <w:r>
        <w:rPr>
          <w:lang w:eastAsia="ko-KR"/>
        </w:rPr>
        <w:t>결정</w:t>
      </w:r>
    </w:p>
    <w:p w14:paraId="5A1BAACC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인사위원회에서</w:t>
      </w:r>
      <w:r>
        <w:rPr>
          <w:lang w:eastAsia="ko-KR"/>
        </w:rPr>
        <w:t xml:space="preserve"> </w:t>
      </w:r>
      <w:r>
        <w:rPr>
          <w:lang w:eastAsia="ko-KR"/>
        </w:rPr>
        <w:t>징계</w:t>
      </w:r>
      <w:r>
        <w:rPr>
          <w:lang w:eastAsia="ko-KR"/>
        </w:rPr>
        <w:t xml:space="preserve"> </w:t>
      </w:r>
      <w:r>
        <w:rPr>
          <w:lang w:eastAsia="ko-KR"/>
        </w:rPr>
        <w:t>여부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후속조치</w:t>
      </w:r>
      <w:r>
        <w:rPr>
          <w:lang w:eastAsia="ko-KR"/>
        </w:rPr>
        <w:t xml:space="preserve"> </w:t>
      </w:r>
      <w:r>
        <w:rPr>
          <w:lang w:eastAsia="ko-KR"/>
        </w:rPr>
        <w:t>결정</w:t>
      </w:r>
    </w:p>
    <w:p w14:paraId="72743AF2" w14:textId="77777777" w:rsidR="00095220" w:rsidRDefault="000D552F">
      <w:pPr>
        <w:rPr>
          <w:lang w:eastAsia="ko-KR"/>
        </w:rPr>
      </w:pPr>
      <w:r>
        <w:rPr>
          <w:lang w:eastAsia="ko-KR"/>
        </w:rPr>
        <w:lastRenderedPageBreak/>
        <w:t xml:space="preserve">- </w:t>
      </w:r>
      <w:r>
        <w:rPr>
          <w:lang w:eastAsia="ko-KR"/>
        </w:rPr>
        <w:t>불이익</w:t>
      </w:r>
      <w:r>
        <w:rPr>
          <w:lang w:eastAsia="ko-KR"/>
        </w:rPr>
        <w:t xml:space="preserve"> </w:t>
      </w:r>
      <w:r>
        <w:rPr>
          <w:lang w:eastAsia="ko-KR"/>
        </w:rPr>
        <w:t>조치</w:t>
      </w:r>
      <w:r>
        <w:rPr>
          <w:lang w:eastAsia="ko-KR"/>
        </w:rPr>
        <w:t xml:space="preserve"> </w:t>
      </w:r>
      <w:r>
        <w:rPr>
          <w:lang w:eastAsia="ko-KR"/>
        </w:rPr>
        <w:t>여부</w:t>
      </w:r>
      <w:r>
        <w:rPr>
          <w:lang w:eastAsia="ko-KR"/>
        </w:rPr>
        <w:t xml:space="preserve"> </w:t>
      </w:r>
      <w:r>
        <w:rPr>
          <w:lang w:eastAsia="ko-KR"/>
        </w:rPr>
        <w:t>집중</w:t>
      </w:r>
      <w:r>
        <w:rPr>
          <w:lang w:eastAsia="ko-KR"/>
        </w:rPr>
        <w:t xml:space="preserve"> </w:t>
      </w:r>
      <w:r>
        <w:rPr>
          <w:lang w:eastAsia="ko-KR"/>
        </w:rPr>
        <w:t>심사</w:t>
      </w:r>
    </w:p>
    <w:p w14:paraId="70064E8C" w14:textId="77777777" w:rsidR="00095220" w:rsidRDefault="000D552F">
      <w:pPr>
        <w:pStyle w:val="21"/>
        <w:rPr>
          <w:lang w:eastAsia="ko-KR"/>
        </w:rPr>
      </w:pPr>
      <w:r>
        <w:rPr>
          <w:lang w:eastAsia="ko-KR"/>
        </w:rPr>
        <w:t xml:space="preserve">1.5 </w:t>
      </w:r>
      <w:r>
        <w:rPr>
          <w:lang w:eastAsia="ko-KR"/>
        </w:rPr>
        <w:t>징계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재발방지</w:t>
      </w:r>
      <w:r>
        <w:rPr>
          <w:lang w:eastAsia="ko-KR"/>
        </w:rPr>
        <w:t xml:space="preserve"> </w:t>
      </w:r>
      <w:r>
        <w:rPr>
          <w:lang w:eastAsia="ko-KR"/>
        </w:rPr>
        <w:t>조치</w:t>
      </w:r>
    </w:p>
    <w:p w14:paraId="3D003BC8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관련자</w:t>
      </w:r>
      <w:r>
        <w:rPr>
          <w:lang w:eastAsia="ko-KR"/>
        </w:rPr>
        <w:t xml:space="preserve"> </w:t>
      </w:r>
      <w:r>
        <w:rPr>
          <w:lang w:eastAsia="ko-KR"/>
        </w:rPr>
        <w:t>징계</w:t>
      </w:r>
      <w:r>
        <w:rPr>
          <w:lang w:eastAsia="ko-KR"/>
        </w:rPr>
        <w:t xml:space="preserve"> </w:t>
      </w:r>
      <w:r>
        <w:rPr>
          <w:lang w:eastAsia="ko-KR"/>
        </w:rPr>
        <w:t>조치</w:t>
      </w:r>
      <w:r>
        <w:rPr>
          <w:lang w:eastAsia="ko-KR"/>
        </w:rPr>
        <w:t xml:space="preserve">, </w:t>
      </w:r>
      <w:r>
        <w:rPr>
          <w:lang w:eastAsia="ko-KR"/>
        </w:rPr>
        <w:t>부서장</w:t>
      </w:r>
      <w:r>
        <w:rPr>
          <w:lang w:eastAsia="ko-KR"/>
        </w:rPr>
        <w:t xml:space="preserve"> </w:t>
      </w:r>
      <w:r>
        <w:rPr>
          <w:lang w:eastAsia="ko-KR"/>
        </w:rPr>
        <w:t>관리책임</w:t>
      </w:r>
    </w:p>
    <w:p w14:paraId="4D02494A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재교육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인권</w:t>
      </w:r>
      <w:r>
        <w:rPr>
          <w:lang w:eastAsia="ko-KR"/>
        </w:rPr>
        <w:t>감수성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교육</w:t>
      </w:r>
      <w:r>
        <w:rPr>
          <w:lang w:eastAsia="ko-KR"/>
        </w:rPr>
        <w:t xml:space="preserve"> </w:t>
      </w:r>
      <w:r>
        <w:rPr>
          <w:lang w:eastAsia="ko-KR"/>
        </w:rPr>
        <w:t>실시</w:t>
      </w:r>
    </w:p>
    <w:p w14:paraId="6BC2695B" w14:textId="77777777" w:rsidR="00095220" w:rsidRDefault="000D552F">
      <w:pPr>
        <w:pStyle w:val="21"/>
        <w:rPr>
          <w:lang w:eastAsia="ko-KR"/>
        </w:rPr>
      </w:pPr>
      <w:r>
        <w:rPr>
          <w:lang w:eastAsia="ko-KR"/>
        </w:rPr>
        <w:t xml:space="preserve">1.6 </w:t>
      </w:r>
      <w:r>
        <w:rPr>
          <w:lang w:eastAsia="ko-KR"/>
        </w:rPr>
        <w:t>제보자</w:t>
      </w:r>
      <w:r>
        <w:rPr>
          <w:lang w:eastAsia="ko-KR"/>
        </w:rPr>
        <w:t xml:space="preserve"> </w:t>
      </w:r>
      <w:r>
        <w:rPr>
          <w:lang w:eastAsia="ko-KR"/>
        </w:rPr>
        <w:t>보호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피드백</w:t>
      </w:r>
    </w:p>
    <w:p w14:paraId="1C50C138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불이익</w:t>
      </w:r>
      <w:r>
        <w:rPr>
          <w:lang w:eastAsia="ko-KR"/>
        </w:rPr>
        <w:t xml:space="preserve"> </w:t>
      </w:r>
      <w:r>
        <w:rPr>
          <w:lang w:eastAsia="ko-KR"/>
        </w:rPr>
        <w:t>조치</w:t>
      </w:r>
      <w:r>
        <w:rPr>
          <w:lang w:eastAsia="ko-KR"/>
        </w:rPr>
        <w:t xml:space="preserve"> </w:t>
      </w:r>
      <w:r>
        <w:rPr>
          <w:lang w:eastAsia="ko-KR"/>
        </w:rPr>
        <w:t>금지</w:t>
      </w:r>
      <w:r>
        <w:rPr>
          <w:lang w:eastAsia="ko-KR"/>
        </w:rPr>
        <w:t xml:space="preserve"> </w:t>
      </w:r>
      <w:r>
        <w:rPr>
          <w:lang w:eastAsia="ko-KR"/>
        </w:rPr>
        <w:t>서약서</w:t>
      </w:r>
    </w:p>
    <w:p w14:paraId="6111503E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심리상담</w:t>
      </w:r>
      <w:r>
        <w:rPr>
          <w:lang w:eastAsia="ko-KR"/>
        </w:rPr>
        <w:t xml:space="preserve">, </w:t>
      </w:r>
      <w:r>
        <w:rPr>
          <w:lang w:eastAsia="ko-KR"/>
        </w:rPr>
        <w:t>근무환경</w:t>
      </w:r>
      <w:r>
        <w:rPr>
          <w:lang w:eastAsia="ko-KR"/>
        </w:rPr>
        <w:t xml:space="preserve"> </w:t>
      </w:r>
      <w:r>
        <w:rPr>
          <w:lang w:eastAsia="ko-KR"/>
        </w:rPr>
        <w:t>개선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보호</w:t>
      </w:r>
      <w:r>
        <w:rPr>
          <w:lang w:eastAsia="ko-KR"/>
        </w:rPr>
        <w:t xml:space="preserve"> </w:t>
      </w:r>
      <w:r>
        <w:rPr>
          <w:lang w:eastAsia="ko-KR"/>
        </w:rPr>
        <w:t>조치</w:t>
      </w:r>
    </w:p>
    <w:p w14:paraId="70403EA0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처리결과</w:t>
      </w:r>
      <w:r>
        <w:rPr>
          <w:lang w:eastAsia="ko-KR"/>
        </w:rPr>
        <w:t xml:space="preserve"> </w:t>
      </w:r>
      <w:r>
        <w:rPr>
          <w:lang w:eastAsia="ko-KR"/>
        </w:rPr>
        <w:t>통보</w:t>
      </w:r>
    </w:p>
    <w:p w14:paraId="6BAF73BD" w14:textId="77777777" w:rsidR="00095220" w:rsidRDefault="000D552F">
      <w:pPr>
        <w:pStyle w:val="21"/>
        <w:rPr>
          <w:lang w:eastAsia="ko-KR"/>
        </w:rPr>
      </w:pPr>
      <w:r>
        <w:rPr>
          <w:lang w:eastAsia="ko-KR"/>
        </w:rPr>
        <w:t xml:space="preserve">1.7 </w:t>
      </w:r>
      <w:r>
        <w:rPr>
          <w:lang w:eastAsia="ko-KR"/>
        </w:rPr>
        <w:t>선언문</w:t>
      </w:r>
    </w:p>
    <w:p w14:paraId="44F7FDFD" w14:textId="77777777" w:rsidR="00095220" w:rsidRDefault="000D552F">
      <w:pPr>
        <w:rPr>
          <w:lang w:eastAsia="ko-KR"/>
        </w:rPr>
      </w:pPr>
      <w:proofErr w:type="spellStart"/>
      <w:r>
        <w:rPr>
          <w:lang w:eastAsia="ko-KR"/>
        </w:rPr>
        <w:t>우성파워텍</w:t>
      </w:r>
      <w:proofErr w:type="spellEnd"/>
      <w:r>
        <w:rPr>
          <w:lang w:eastAsia="ko-KR"/>
        </w:rPr>
        <w:t>(</w:t>
      </w:r>
      <w:r>
        <w:rPr>
          <w:lang w:eastAsia="ko-KR"/>
        </w:rPr>
        <w:t>주</w:t>
      </w:r>
      <w:r>
        <w:rPr>
          <w:lang w:eastAsia="ko-KR"/>
        </w:rPr>
        <w:t>)</w:t>
      </w:r>
      <w:r>
        <w:rPr>
          <w:lang w:eastAsia="ko-KR"/>
        </w:rPr>
        <w:t>은</w:t>
      </w:r>
      <w:r>
        <w:rPr>
          <w:lang w:eastAsia="ko-KR"/>
        </w:rPr>
        <w:t xml:space="preserve"> </w:t>
      </w:r>
      <w:r>
        <w:rPr>
          <w:lang w:eastAsia="ko-KR"/>
        </w:rPr>
        <w:t>어떤</w:t>
      </w:r>
      <w:r>
        <w:rPr>
          <w:lang w:eastAsia="ko-KR"/>
        </w:rPr>
        <w:t xml:space="preserve"> </w:t>
      </w:r>
      <w:r>
        <w:rPr>
          <w:lang w:eastAsia="ko-KR"/>
        </w:rPr>
        <w:t>형태의</w:t>
      </w:r>
      <w:r>
        <w:rPr>
          <w:lang w:eastAsia="ko-KR"/>
        </w:rPr>
        <w:t xml:space="preserve"> </w:t>
      </w:r>
      <w:r>
        <w:rPr>
          <w:lang w:eastAsia="ko-KR"/>
        </w:rPr>
        <w:t>불이익조치도</w:t>
      </w:r>
      <w:r>
        <w:rPr>
          <w:lang w:eastAsia="ko-KR"/>
        </w:rPr>
        <w:t xml:space="preserve"> </w:t>
      </w:r>
      <w:r>
        <w:rPr>
          <w:lang w:eastAsia="ko-KR"/>
        </w:rPr>
        <w:t>용인하지</w:t>
      </w:r>
      <w:r>
        <w:rPr>
          <w:lang w:eastAsia="ko-KR"/>
        </w:rPr>
        <w:t xml:space="preserve"> </w:t>
      </w:r>
      <w:r>
        <w:rPr>
          <w:lang w:eastAsia="ko-KR"/>
        </w:rPr>
        <w:t>않으며</w:t>
      </w:r>
      <w:r>
        <w:rPr>
          <w:lang w:eastAsia="ko-KR"/>
        </w:rPr>
        <w:t xml:space="preserve">, </w:t>
      </w:r>
      <w:r>
        <w:rPr>
          <w:lang w:eastAsia="ko-KR"/>
        </w:rPr>
        <w:t>제보자가</w:t>
      </w:r>
      <w:r>
        <w:rPr>
          <w:lang w:eastAsia="ko-KR"/>
        </w:rPr>
        <w:t xml:space="preserve"> </w:t>
      </w:r>
      <w:r>
        <w:rPr>
          <w:lang w:eastAsia="ko-KR"/>
        </w:rPr>
        <w:t>보호받고</w:t>
      </w:r>
      <w:r>
        <w:rPr>
          <w:lang w:eastAsia="ko-KR"/>
        </w:rPr>
        <w:t xml:space="preserve">,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직원이</w:t>
      </w:r>
      <w:r>
        <w:rPr>
          <w:lang w:eastAsia="ko-KR"/>
        </w:rPr>
        <w:t xml:space="preserve"> </w:t>
      </w:r>
      <w:r>
        <w:rPr>
          <w:lang w:eastAsia="ko-KR"/>
        </w:rPr>
        <w:t>윤리적</w:t>
      </w:r>
      <w:r>
        <w:rPr>
          <w:lang w:eastAsia="ko-KR"/>
        </w:rPr>
        <w:t>·</w:t>
      </w:r>
      <w:r>
        <w:rPr>
          <w:lang w:eastAsia="ko-KR"/>
        </w:rPr>
        <w:t>존중</w:t>
      </w:r>
      <w:r>
        <w:rPr>
          <w:lang w:eastAsia="ko-KR"/>
        </w:rPr>
        <w:t xml:space="preserve"> </w:t>
      </w:r>
      <w:r>
        <w:rPr>
          <w:lang w:eastAsia="ko-KR"/>
        </w:rPr>
        <w:t>기반의</w:t>
      </w:r>
      <w:r>
        <w:rPr>
          <w:lang w:eastAsia="ko-KR"/>
        </w:rPr>
        <w:t xml:space="preserve"> </w:t>
      </w:r>
      <w:r>
        <w:rPr>
          <w:lang w:eastAsia="ko-KR"/>
        </w:rPr>
        <w:t>환경에서</w:t>
      </w:r>
      <w:r>
        <w:rPr>
          <w:lang w:eastAsia="ko-KR"/>
        </w:rPr>
        <w:t xml:space="preserve"> </w:t>
      </w:r>
      <w:r>
        <w:rPr>
          <w:lang w:eastAsia="ko-KR"/>
        </w:rPr>
        <w:t>근무할</w:t>
      </w:r>
      <w:r>
        <w:rPr>
          <w:lang w:eastAsia="ko-KR"/>
        </w:rPr>
        <w:t xml:space="preserve"> </w:t>
      </w:r>
      <w:r>
        <w:rPr>
          <w:lang w:eastAsia="ko-KR"/>
        </w:rPr>
        <w:t>권리를</w:t>
      </w:r>
      <w:r>
        <w:rPr>
          <w:lang w:eastAsia="ko-KR"/>
        </w:rPr>
        <w:t xml:space="preserve"> </w:t>
      </w:r>
      <w:r>
        <w:rPr>
          <w:lang w:eastAsia="ko-KR"/>
        </w:rPr>
        <w:t>보장받습니다</w:t>
      </w:r>
      <w:r>
        <w:rPr>
          <w:lang w:eastAsia="ko-KR"/>
        </w:rPr>
        <w:t>.</w:t>
      </w:r>
    </w:p>
    <w:p w14:paraId="78D7B523" w14:textId="77777777" w:rsidR="00095220" w:rsidRDefault="000D552F">
      <w:pPr>
        <w:pStyle w:val="1"/>
        <w:rPr>
          <w:lang w:eastAsia="ko-KR"/>
        </w:rPr>
      </w:pPr>
      <w:r>
        <w:rPr>
          <w:lang w:eastAsia="ko-KR"/>
        </w:rPr>
        <w:t xml:space="preserve">2. </w:t>
      </w:r>
      <w:r>
        <w:rPr>
          <w:lang w:eastAsia="ko-KR"/>
        </w:rPr>
        <w:t>윤리위반</w:t>
      </w:r>
      <w:r>
        <w:rPr>
          <w:lang w:eastAsia="ko-KR"/>
        </w:rPr>
        <w:t xml:space="preserve"> </w:t>
      </w:r>
      <w:r>
        <w:rPr>
          <w:lang w:eastAsia="ko-KR"/>
        </w:rPr>
        <w:t>신고</w:t>
      </w:r>
      <w:r>
        <w:rPr>
          <w:lang w:eastAsia="ko-KR"/>
        </w:rPr>
        <w:t xml:space="preserve"> </w:t>
      </w:r>
      <w:r>
        <w:rPr>
          <w:lang w:eastAsia="ko-KR"/>
        </w:rPr>
        <w:t>참고사항</w:t>
      </w:r>
    </w:p>
    <w:p w14:paraId="064D04F1" w14:textId="77777777" w:rsidR="00095220" w:rsidRDefault="000D552F">
      <w:pPr>
        <w:pStyle w:val="21"/>
        <w:rPr>
          <w:lang w:eastAsia="ko-KR"/>
        </w:rPr>
      </w:pPr>
      <w:r>
        <w:rPr>
          <w:lang w:eastAsia="ko-KR"/>
        </w:rPr>
        <w:t xml:space="preserve">2.1 </w:t>
      </w:r>
      <w:r>
        <w:rPr>
          <w:lang w:eastAsia="ko-KR"/>
        </w:rPr>
        <w:t>신고</w:t>
      </w:r>
      <w:r>
        <w:rPr>
          <w:lang w:eastAsia="ko-KR"/>
        </w:rPr>
        <w:t xml:space="preserve"> </w:t>
      </w:r>
      <w:r>
        <w:rPr>
          <w:lang w:eastAsia="ko-KR"/>
        </w:rPr>
        <w:t>대상자</w:t>
      </w:r>
    </w:p>
    <w:p w14:paraId="53C34387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외부</w:t>
      </w:r>
      <w:r>
        <w:rPr>
          <w:lang w:eastAsia="ko-KR"/>
        </w:rPr>
        <w:t xml:space="preserve"> </w:t>
      </w:r>
      <w:r>
        <w:rPr>
          <w:lang w:eastAsia="ko-KR"/>
        </w:rPr>
        <w:t>이해관계자</w:t>
      </w:r>
      <w:r>
        <w:rPr>
          <w:lang w:eastAsia="ko-KR"/>
        </w:rPr>
        <w:t xml:space="preserve">: </w:t>
      </w:r>
      <w:r>
        <w:rPr>
          <w:lang w:eastAsia="ko-KR"/>
        </w:rPr>
        <w:t>계약업체</w:t>
      </w:r>
      <w:r>
        <w:rPr>
          <w:lang w:eastAsia="ko-KR"/>
        </w:rPr>
        <w:t xml:space="preserve">, </w:t>
      </w:r>
      <w:r>
        <w:rPr>
          <w:lang w:eastAsia="ko-KR"/>
        </w:rPr>
        <w:t>간접</w:t>
      </w:r>
      <w:r>
        <w:rPr>
          <w:lang w:eastAsia="ko-KR"/>
        </w:rPr>
        <w:t xml:space="preserve"> </w:t>
      </w:r>
      <w:r>
        <w:rPr>
          <w:lang w:eastAsia="ko-KR"/>
        </w:rPr>
        <w:t>공급업체</w:t>
      </w:r>
      <w:r>
        <w:rPr>
          <w:lang w:eastAsia="ko-KR"/>
        </w:rPr>
        <w:t xml:space="preserve">, </w:t>
      </w:r>
      <w:r>
        <w:rPr>
          <w:lang w:eastAsia="ko-KR"/>
        </w:rPr>
        <w:t>지역</w:t>
      </w:r>
      <w:r>
        <w:rPr>
          <w:lang w:eastAsia="ko-KR"/>
        </w:rPr>
        <w:t xml:space="preserve"> </w:t>
      </w:r>
      <w:r>
        <w:rPr>
          <w:lang w:eastAsia="ko-KR"/>
        </w:rPr>
        <w:t>사회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</w:p>
    <w:p w14:paraId="050271CE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내부</w:t>
      </w:r>
      <w:r>
        <w:rPr>
          <w:lang w:eastAsia="ko-KR"/>
        </w:rPr>
        <w:t xml:space="preserve"> </w:t>
      </w:r>
      <w:r>
        <w:rPr>
          <w:lang w:eastAsia="ko-KR"/>
        </w:rPr>
        <w:t>이해관계자</w:t>
      </w:r>
      <w:r>
        <w:rPr>
          <w:lang w:eastAsia="ko-KR"/>
        </w:rPr>
        <w:t xml:space="preserve">: </w:t>
      </w:r>
      <w:r>
        <w:rPr>
          <w:lang w:eastAsia="ko-KR"/>
        </w:rPr>
        <w:t>회사</w:t>
      </w:r>
      <w:r>
        <w:rPr>
          <w:lang w:eastAsia="ko-KR"/>
        </w:rPr>
        <w:t>/</w:t>
      </w:r>
      <w:r>
        <w:rPr>
          <w:lang w:eastAsia="ko-KR"/>
        </w:rPr>
        <w:t>비정규직</w:t>
      </w:r>
      <w:r>
        <w:rPr>
          <w:lang w:eastAsia="ko-KR"/>
        </w:rPr>
        <w:t xml:space="preserve"> </w:t>
      </w:r>
      <w:r>
        <w:rPr>
          <w:lang w:eastAsia="ko-KR"/>
        </w:rPr>
        <w:t>직원</w:t>
      </w:r>
      <w:r>
        <w:rPr>
          <w:lang w:eastAsia="ko-KR"/>
        </w:rPr>
        <w:t xml:space="preserve">, </w:t>
      </w:r>
      <w:r>
        <w:rPr>
          <w:lang w:eastAsia="ko-KR"/>
        </w:rPr>
        <w:t>직접</w:t>
      </w:r>
      <w:r>
        <w:rPr>
          <w:lang w:eastAsia="ko-KR"/>
        </w:rPr>
        <w:t xml:space="preserve"> </w:t>
      </w:r>
      <w:r>
        <w:rPr>
          <w:lang w:eastAsia="ko-KR"/>
        </w:rPr>
        <w:t>공급업체</w:t>
      </w:r>
      <w:r>
        <w:rPr>
          <w:lang w:eastAsia="ko-KR"/>
        </w:rPr>
        <w:t xml:space="preserve">, </w:t>
      </w:r>
      <w:r>
        <w:rPr>
          <w:lang w:eastAsia="ko-KR"/>
        </w:rPr>
        <w:t>서비스</w:t>
      </w:r>
      <w:r>
        <w:rPr>
          <w:lang w:eastAsia="ko-KR"/>
        </w:rPr>
        <w:t xml:space="preserve"> </w:t>
      </w:r>
      <w:r>
        <w:rPr>
          <w:lang w:eastAsia="ko-KR"/>
        </w:rPr>
        <w:t>제공업체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</w:p>
    <w:p w14:paraId="49D4A48E" w14:textId="77777777" w:rsidR="00095220" w:rsidRDefault="000D552F">
      <w:pPr>
        <w:pStyle w:val="21"/>
      </w:pPr>
      <w:r>
        <w:t xml:space="preserve">2.2 </w:t>
      </w:r>
      <w:proofErr w:type="spellStart"/>
      <w:r>
        <w:t>신고</w:t>
      </w:r>
      <w:proofErr w:type="spellEnd"/>
      <w:r>
        <w:t xml:space="preserve"> </w:t>
      </w:r>
      <w:proofErr w:type="spellStart"/>
      <w:r>
        <w:t>가능한</w:t>
      </w:r>
      <w:proofErr w:type="spellEnd"/>
      <w:r>
        <w:t xml:space="preserve"> </w:t>
      </w:r>
      <w:proofErr w:type="spellStart"/>
      <w:r>
        <w:t>주요</w:t>
      </w:r>
      <w:proofErr w:type="spellEnd"/>
      <w:r>
        <w:t xml:space="preserve"> </w:t>
      </w:r>
      <w:r>
        <w:t>사례</w:t>
      </w:r>
    </w:p>
    <w:p w14:paraId="7DB9C8AE" w14:textId="77777777" w:rsidR="00095220" w:rsidRDefault="000D552F" w:rsidP="000D552F">
      <w:pPr>
        <w:pStyle w:val="a0"/>
        <w:numPr>
          <w:ilvl w:val="0"/>
          <w:numId w:val="0"/>
        </w:numPr>
        <w:ind w:left="360"/>
      </w:pPr>
      <w:r>
        <w:t xml:space="preserve">- </w:t>
      </w:r>
      <w:r>
        <w:t>금품</w:t>
      </w:r>
      <w:r>
        <w:t xml:space="preserve">, </w:t>
      </w:r>
      <w:r>
        <w:t>향응</w:t>
      </w:r>
      <w:r>
        <w:t xml:space="preserve"> </w:t>
      </w:r>
      <w:r>
        <w:t>등</w:t>
      </w:r>
      <w:r>
        <w:t xml:space="preserve"> </w:t>
      </w:r>
      <w:r>
        <w:t>수수</w:t>
      </w:r>
      <w:r>
        <w:t xml:space="preserve"> </w:t>
      </w:r>
      <w:r>
        <w:t>및</w:t>
      </w:r>
      <w:r>
        <w:t xml:space="preserve"> </w:t>
      </w:r>
      <w:r>
        <w:t>제공</w:t>
      </w:r>
    </w:p>
    <w:p w14:paraId="5B54A708" w14:textId="77777777" w:rsidR="00095220" w:rsidRDefault="000D552F" w:rsidP="000D552F">
      <w:pPr>
        <w:pStyle w:val="a0"/>
        <w:numPr>
          <w:ilvl w:val="0"/>
          <w:numId w:val="0"/>
        </w:numPr>
        <w:ind w:left="360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업체</w:t>
      </w:r>
      <w:r>
        <w:rPr>
          <w:lang w:eastAsia="ko-KR"/>
        </w:rPr>
        <w:t xml:space="preserve"> </w:t>
      </w:r>
      <w:r>
        <w:rPr>
          <w:lang w:eastAsia="ko-KR"/>
        </w:rPr>
        <w:t>특혜</w:t>
      </w:r>
      <w:r>
        <w:rPr>
          <w:lang w:eastAsia="ko-KR"/>
        </w:rPr>
        <w:t xml:space="preserve">, </w:t>
      </w:r>
      <w:r>
        <w:rPr>
          <w:lang w:eastAsia="ko-KR"/>
        </w:rPr>
        <w:t>입찰</w:t>
      </w:r>
      <w:r>
        <w:rPr>
          <w:lang w:eastAsia="ko-KR"/>
        </w:rPr>
        <w:t xml:space="preserve"> </w:t>
      </w:r>
      <w:r>
        <w:rPr>
          <w:lang w:eastAsia="ko-KR"/>
        </w:rPr>
        <w:t>담합</w:t>
      </w:r>
      <w:r>
        <w:rPr>
          <w:lang w:eastAsia="ko-KR"/>
        </w:rPr>
        <w:t xml:space="preserve">, </w:t>
      </w:r>
      <w:r>
        <w:rPr>
          <w:lang w:eastAsia="ko-KR"/>
        </w:rPr>
        <w:t>검증</w:t>
      </w:r>
      <w:r>
        <w:rPr>
          <w:lang w:eastAsia="ko-KR"/>
        </w:rPr>
        <w:t xml:space="preserve"> </w:t>
      </w:r>
      <w:r>
        <w:rPr>
          <w:lang w:eastAsia="ko-KR"/>
        </w:rPr>
        <w:t>누락</w:t>
      </w:r>
    </w:p>
    <w:p w14:paraId="5998C66E" w14:textId="77777777" w:rsidR="00095220" w:rsidRDefault="000D552F" w:rsidP="000D552F">
      <w:pPr>
        <w:pStyle w:val="a0"/>
        <w:numPr>
          <w:ilvl w:val="0"/>
          <w:numId w:val="0"/>
        </w:numPr>
        <w:ind w:left="360"/>
      </w:pPr>
      <w:r>
        <w:t xml:space="preserve">- </w:t>
      </w:r>
      <w:proofErr w:type="spellStart"/>
      <w:r>
        <w:t>청탁</w:t>
      </w:r>
      <w:proofErr w:type="spellEnd"/>
      <w:r>
        <w:t xml:space="preserve"> </w:t>
      </w:r>
      <w:r>
        <w:t>및</w:t>
      </w:r>
      <w:r>
        <w:t xml:space="preserve"> </w:t>
      </w:r>
      <w:proofErr w:type="spellStart"/>
      <w:r>
        <w:t>부당한</w:t>
      </w:r>
      <w:proofErr w:type="spellEnd"/>
      <w:r>
        <w:t xml:space="preserve"> </w:t>
      </w:r>
      <w:r>
        <w:t>요구</w:t>
      </w:r>
    </w:p>
    <w:p w14:paraId="550152B6" w14:textId="77777777" w:rsidR="00095220" w:rsidRDefault="000D552F" w:rsidP="000D552F">
      <w:pPr>
        <w:pStyle w:val="a0"/>
        <w:numPr>
          <w:ilvl w:val="0"/>
          <w:numId w:val="0"/>
        </w:numPr>
        <w:ind w:left="360"/>
      </w:pPr>
      <w:r>
        <w:t xml:space="preserve">- </w:t>
      </w:r>
      <w:r>
        <w:t>절도</w:t>
      </w:r>
      <w:r>
        <w:t xml:space="preserve">, </w:t>
      </w:r>
      <w:r>
        <w:t>공금</w:t>
      </w:r>
      <w:r>
        <w:t xml:space="preserve"> </w:t>
      </w:r>
      <w:r>
        <w:t>횡령</w:t>
      </w:r>
      <w:r>
        <w:t xml:space="preserve"> </w:t>
      </w:r>
      <w:r>
        <w:t>및</w:t>
      </w:r>
      <w:r>
        <w:t xml:space="preserve"> </w:t>
      </w:r>
      <w:r>
        <w:t>유용</w:t>
      </w:r>
    </w:p>
    <w:p w14:paraId="2ECEE769" w14:textId="77777777" w:rsidR="00095220" w:rsidRDefault="000D552F" w:rsidP="000D552F">
      <w:pPr>
        <w:pStyle w:val="a0"/>
        <w:numPr>
          <w:ilvl w:val="0"/>
          <w:numId w:val="0"/>
        </w:numPr>
        <w:ind w:left="360"/>
      </w:pPr>
      <w:r>
        <w:t xml:space="preserve">- </w:t>
      </w:r>
      <w:r>
        <w:t>사내</w:t>
      </w:r>
      <w:r>
        <w:t xml:space="preserve"> </w:t>
      </w:r>
      <w:r>
        <w:t>정보</w:t>
      </w:r>
      <w:r>
        <w:t xml:space="preserve"> </w:t>
      </w:r>
      <w:r>
        <w:t>유출</w:t>
      </w:r>
    </w:p>
    <w:p w14:paraId="52907212" w14:textId="77777777" w:rsidR="00095220" w:rsidRDefault="000D552F" w:rsidP="000D552F">
      <w:pPr>
        <w:pStyle w:val="a0"/>
        <w:numPr>
          <w:ilvl w:val="0"/>
          <w:numId w:val="0"/>
        </w:numPr>
        <w:ind w:left="360"/>
      </w:pPr>
      <w:r>
        <w:t xml:space="preserve">- </w:t>
      </w:r>
      <w:r>
        <w:t>문서</w:t>
      </w:r>
      <w:r>
        <w:t xml:space="preserve"> </w:t>
      </w:r>
      <w:r>
        <w:t>조작</w:t>
      </w:r>
      <w:r>
        <w:t xml:space="preserve"> </w:t>
      </w:r>
      <w:r>
        <w:t>및</w:t>
      </w:r>
      <w:r>
        <w:t xml:space="preserve"> </w:t>
      </w:r>
      <w:r>
        <w:t>부정</w:t>
      </w:r>
      <w:r>
        <w:t xml:space="preserve"> </w:t>
      </w:r>
      <w:r>
        <w:t>보고</w:t>
      </w:r>
    </w:p>
    <w:p w14:paraId="0A750EF5" w14:textId="77777777" w:rsidR="00095220" w:rsidRDefault="000D552F" w:rsidP="000D552F">
      <w:pPr>
        <w:pStyle w:val="a0"/>
        <w:numPr>
          <w:ilvl w:val="0"/>
          <w:numId w:val="0"/>
        </w:numPr>
        <w:ind w:left="360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독점</w:t>
      </w:r>
      <w:r>
        <w:rPr>
          <w:lang w:eastAsia="ko-KR"/>
        </w:rPr>
        <w:t xml:space="preserve">, </w:t>
      </w:r>
      <w:r>
        <w:rPr>
          <w:lang w:eastAsia="ko-KR"/>
        </w:rPr>
        <w:t>담합</w:t>
      </w:r>
      <w:r>
        <w:rPr>
          <w:lang w:eastAsia="ko-KR"/>
        </w:rPr>
        <w:t xml:space="preserve">, </w:t>
      </w:r>
      <w:r>
        <w:rPr>
          <w:lang w:eastAsia="ko-KR"/>
        </w:rPr>
        <w:t>지배력</w:t>
      </w:r>
      <w:r>
        <w:rPr>
          <w:lang w:eastAsia="ko-KR"/>
        </w:rPr>
        <w:t xml:space="preserve"> </w:t>
      </w:r>
      <w:r>
        <w:rPr>
          <w:lang w:eastAsia="ko-KR"/>
        </w:rPr>
        <w:t>남용</w:t>
      </w:r>
      <w:r>
        <w:rPr>
          <w:lang w:eastAsia="ko-KR"/>
        </w:rPr>
        <w:t xml:space="preserve">, </w:t>
      </w:r>
      <w:r>
        <w:rPr>
          <w:lang w:eastAsia="ko-KR"/>
        </w:rPr>
        <w:t>직권남용</w:t>
      </w:r>
      <w:r>
        <w:rPr>
          <w:lang w:eastAsia="ko-KR"/>
        </w:rPr>
        <w:t>(</w:t>
      </w:r>
      <w:r>
        <w:rPr>
          <w:lang w:eastAsia="ko-KR"/>
        </w:rPr>
        <w:t>갑질</w:t>
      </w:r>
      <w:r>
        <w:rPr>
          <w:lang w:eastAsia="ko-KR"/>
        </w:rPr>
        <w:t xml:space="preserve">)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반경쟁행위</w:t>
      </w:r>
    </w:p>
    <w:p w14:paraId="47CB8E7E" w14:textId="77777777" w:rsidR="00095220" w:rsidRDefault="000D552F" w:rsidP="000D552F">
      <w:pPr>
        <w:pStyle w:val="a0"/>
        <w:numPr>
          <w:ilvl w:val="0"/>
          <w:numId w:val="0"/>
        </w:numPr>
        <w:ind w:left="360"/>
      </w:pPr>
      <w:r>
        <w:lastRenderedPageBreak/>
        <w:t xml:space="preserve">- </w:t>
      </w:r>
      <w:proofErr w:type="spellStart"/>
      <w:r>
        <w:t>기타</w:t>
      </w:r>
      <w:proofErr w:type="spellEnd"/>
      <w:r>
        <w:t xml:space="preserve"> </w:t>
      </w:r>
      <w:proofErr w:type="spellStart"/>
      <w:r>
        <w:t>인권</w:t>
      </w:r>
      <w:proofErr w:type="spellEnd"/>
      <w:r>
        <w:t>/</w:t>
      </w:r>
      <w:proofErr w:type="spellStart"/>
      <w:r>
        <w:t>윤리적</w:t>
      </w:r>
      <w:proofErr w:type="spellEnd"/>
      <w:r>
        <w:t xml:space="preserve"> </w:t>
      </w:r>
      <w:proofErr w:type="spellStart"/>
      <w:r>
        <w:t>위반</w:t>
      </w:r>
      <w:proofErr w:type="spellEnd"/>
    </w:p>
    <w:p w14:paraId="6726482B" w14:textId="77777777" w:rsidR="00095220" w:rsidRDefault="000D552F">
      <w:pPr>
        <w:pStyle w:val="21"/>
      </w:pPr>
      <w:r>
        <w:t xml:space="preserve">2.3 </w:t>
      </w:r>
      <w:r>
        <w:t>신고</w:t>
      </w:r>
      <w:r>
        <w:t xml:space="preserve"> </w:t>
      </w:r>
      <w:r>
        <w:t>채널</w:t>
      </w:r>
    </w:p>
    <w:p w14:paraId="42AB9601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홈페이지</w:t>
      </w:r>
      <w:r>
        <w:rPr>
          <w:lang w:eastAsia="ko-KR"/>
        </w:rPr>
        <w:t xml:space="preserve">, </w:t>
      </w:r>
      <w:r>
        <w:rPr>
          <w:lang w:eastAsia="ko-KR"/>
        </w:rPr>
        <w:t>이메일</w:t>
      </w:r>
      <w:r>
        <w:rPr>
          <w:lang w:eastAsia="ko-KR"/>
        </w:rPr>
        <w:t xml:space="preserve">, </w:t>
      </w:r>
      <w:r>
        <w:rPr>
          <w:lang w:eastAsia="ko-KR"/>
        </w:rPr>
        <w:t>어플리케이션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익명성</w:t>
      </w:r>
      <w:r>
        <w:rPr>
          <w:lang w:eastAsia="ko-KR"/>
        </w:rPr>
        <w:t xml:space="preserve"> </w:t>
      </w:r>
      <w:r>
        <w:rPr>
          <w:lang w:eastAsia="ko-KR"/>
        </w:rPr>
        <w:t>보장</w:t>
      </w:r>
      <w:r>
        <w:rPr>
          <w:lang w:eastAsia="ko-KR"/>
        </w:rPr>
        <w:t xml:space="preserve"> </w:t>
      </w:r>
      <w:r>
        <w:rPr>
          <w:lang w:eastAsia="ko-KR"/>
        </w:rPr>
        <w:t>채널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</w:p>
    <w:p w14:paraId="4BA66BEB" w14:textId="77777777" w:rsidR="00095220" w:rsidRDefault="000D552F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대면</w:t>
      </w:r>
      <w:r>
        <w:rPr>
          <w:lang w:eastAsia="ko-KR"/>
        </w:rPr>
        <w:t xml:space="preserve"> </w:t>
      </w:r>
      <w:r>
        <w:rPr>
          <w:lang w:eastAsia="ko-KR"/>
        </w:rPr>
        <w:t>신고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고충함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활용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</w:p>
    <w:p w14:paraId="4A87021E" w14:textId="77777777" w:rsidR="00095220" w:rsidRDefault="000D552F">
      <w:pPr>
        <w:pStyle w:val="21"/>
        <w:rPr>
          <w:lang w:eastAsia="ko-KR"/>
        </w:rPr>
      </w:pPr>
      <w:r>
        <w:rPr>
          <w:lang w:eastAsia="ko-KR"/>
        </w:rPr>
        <w:t xml:space="preserve">2.4 </w:t>
      </w:r>
      <w:r>
        <w:rPr>
          <w:lang w:eastAsia="ko-KR"/>
        </w:rPr>
        <w:t>제보자</w:t>
      </w:r>
      <w:r>
        <w:rPr>
          <w:lang w:eastAsia="ko-KR"/>
        </w:rPr>
        <w:t xml:space="preserve"> </w:t>
      </w:r>
      <w:r>
        <w:rPr>
          <w:lang w:eastAsia="ko-KR"/>
        </w:rPr>
        <w:t>보호</w:t>
      </w:r>
      <w:r>
        <w:rPr>
          <w:lang w:eastAsia="ko-KR"/>
        </w:rPr>
        <w:t xml:space="preserve"> </w:t>
      </w:r>
      <w:r>
        <w:rPr>
          <w:lang w:eastAsia="ko-KR"/>
        </w:rPr>
        <w:t>선언문</w:t>
      </w:r>
    </w:p>
    <w:p w14:paraId="38691A62" w14:textId="77777777" w:rsidR="00095220" w:rsidRDefault="000D552F">
      <w:pPr>
        <w:rPr>
          <w:lang w:eastAsia="ko-KR"/>
        </w:rPr>
      </w:pPr>
      <w:proofErr w:type="spellStart"/>
      <w:r>
        <w:rPr>
          <w:lang w:eastAsia="ko-KR"/>
        </w:rPr>
        <w:t>우성파워텍</w:t>
      </w:r>
      <w:proofErr w:type="spellEnd"/>
      <w:r>
        <w:rPr>
          <w:lang w:eastAsia="ko-KR"/>
        </w:rPr>
        <w:t>(</w:t>
      </w:r>
      <w:r>
        <w:rPr>
          <w:lang w:eastAsia="ko-KR"/>
        </w:rPr>
        <w:t>주</w:t>
      </w:r>
      <w:r>
        <w:rPr>
          <w:lang w:eastAsia="ko-KR"/>
        </w:rPr>
        <w:t>)</w:t>
      </w:r>
      <w:r>
        <w:rPr>
          <w:lang w:eastAsia="ko-KR"/>
        </w:rPr>
        <w:t>은</w:t>
      </w:r>
      <w:r>
        <w:rPr>
          <w:lang w:eastAsia="ko-KR"/>
        </w:rPr>
        <w:t xml:space="preserve"> </w:t>
      </w:r>
      <w:r>
        <w:rPr>
          <w:lang w:eastAsia="ko-KR"/>
        </w:rPr>
        <w:t>윤리적</w:t>
      </w:r>
      <w:r>
        <w:rPr>
          <w:lang w:eastAsia="ko-KR"/>
        </w:rPr>
        <w:t xml:space="preserve"> </w:t>
      </w:r>
      <w:r>
        <w:rPr>
          <w:lang w:eastAsia="ko-KR"/>
        </w:rPr>
        <w:t>기업문화를</w:t>
      </w:r>
      <w:r>
        <w:rPr>
          <w:lang w:eastAsia="ko-KR"/>
        </w:rPr>
        <w:t xml:space="preserve"> </w:t>
      </w:r>
      <w:r>
        <w:rPr>
          <w:lang w:eastAsia="ko-KR"/>
        </w:rPr>
        <w:t>바탕으로</w:t>
      </w:r>
      <w:r>
        <w:rPr>
          <w:lang w:eastAsia="ko-KR"/>
        </w:rPr>
        <w:t xml:space="preserve">,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임직원과</w:t>
      </w:r>
      <w:r>
        <w:rPr>
          <w:lang w:eastAsia="ko-KR"/>
        </w:rPr>
        <w:t xml:space="preserve"> </w:t>
      </w:r>
      <w:r>
        <w:rPr>
          <w:lang w:eastAsia="ko-KR"/>
        </w:rPr>
        <w:t>이해관계자가</w:t>
      </w:r>
      <w:r>
        <w:rPr>
          <w:lang w:eastAsia="ko-KR"/>
        </w:rPr>
        <w:t xml:space="preserve"> </w:t>
      </w:r>
      <w:r>
        <w:rPr>
          <w:lang w:eastAsia="ko-KR"/>
        </w:rPr>
        <w:t>공정하고</w:t>
      </w:r>
      <w:r>
        <w:rPr>
          <w:lang w:eastAsia="ko-KR"/>
        </w:rPr>
        <w:t xml:space="preserve"> </w:t>
      </w:r>
      <w:r>
        <w:rPr>
          <w:lang w:eastAsia="ko-KR"/>
        </w:rPr>
        <w:t>투명하게</w:t>
      </w:r>
      <w:r>
        <w:rPr>
          <w:lang w:eastAsia="ko-KR"/>
        </w:rPr>
        <w:t xml:space="preserve"> </w:t>
      </w:r>
      <w:r>
        <w:rPr>
          <w:lang w:eastAsia="ko-KR"/>
        </w:rPr>
        <w:t>업무를</w:t>
      </w:r>
      <w:r>
        <w:rPr>
          <w:lang w:eastAsia="ko-KR"/>
        </w:rPr>
        <w:t xml:space="preserve"> </w:t>
      </w:r>
      <w:r>
        <w:rPr>
          <w:lang w:eastAsia="ko-KR"/>
        </w:rPr>
        <w:t>수행할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있도록</w:t>
      </w:r>
      <w:r>
        <w:rPr>
          <w:lang w:eastAsia="ko-KR"/>
        </w:rPr>
        <w:t xml:space="preserve"> </w:t>
      </w:r>
      <w:r>
        <w:rPr>
          <w:lang w:eastAsia="ko-KR"/>
        </w:rPr>
        <w:t>실질적</w:t>
      </w:r>
      <w:r>
        <w:rPr>
          <w:lang w:eastAsia="ko-KR"/>
        </w:rPr>
        <w:t xml:space="preserve"> </w:t>
      </w:r>
      <w:r>
        <w:rPr>
          <w:lang w:eastAsia="ko-KR"/>
        </w:rPr>
        <w:t>제보</w:t>
      </w:r>
      <w:r>
        <w:rPr>
          <w:lang w:eastAsia="ko-KR"/>
        </w:rPr>
        <w:t xml:space="preserve"> </w:t>
      </w:r>
      <w:r>
        <w:rPr>
          <w:lang w:eastAsia="ko-KR"/>
        </w:rPr>
        <w:t>보호와</w:t>
      </w:r>
      <w:r>
        <w:rPr>
          <w:lang w:eastAsia="ko-KR"/>
        </w:rPr>
        <w:t xml:space="preserve"> </w:t>
      </w:r>
      <w:r>
        <w:rPr>
          <w:lang w:eastAsia="ko-KR"/>
        </w:rPr>
        <w:t>신속한</w:t>
      </w:r>
      <w:r>
        <w:rPr>
          <w:lang w:eastAsia="ko-KR"/>
        </w:rPr>
        <w:t xml:space="preserve"> </w:t>
      </w:r>
      <w:r>
        <w:rPr>
          <w:lang w:eastAsia="ko-KR"/>
        </w:rPr>
        <w:t>대응을</w:t>
      </w:r>
      <w:r>
        <w:rPr>
          <w:lang w:eastAsia="ko-KR"/>
        </w:rPr>
        <w:t xml:space="preserve"> </w:t>
      </w:r>
      <w:r>
        <w:rPr>
          <w:lang w:eastAsia="ko-KR"/>
        </w:rPr>
        <w:t>약속합니다</w:t>
      </w:r>
      <w:r>
        <w:rPr>
          <w:lang w:eastAsia="ko-KR"/>
        </w:rPr>
        <w:t>.</w:t>
      </w:r>
    </w:p>
    <w:sectPr w:rsidR="000952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5220"/>
    <w:rsid w:val="000D552F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3AFD1E"/>
  <w14:defaultImageDpi w14:val="300"/>
  <w15:docId w15:val="{8BEFB985-8A90-4787-878D-0EA9F84D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2025-07-03T05:52:00Z</dcterms:modified>
  <cp:category/>
</cp:coreProperties>
</file>